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15BA" w14:textId="77777777" w:rsidR="008A4BD3" w:rsidRDefault="008A4BD3" w:rsidP="008A4BD3">
      <w:pPr>
        <w:rPr>
          <w:rFonts w:ascii="仿宋" w:eastAsia="仿宋" w:hAnsi="仿宋" w:cs="仿宋"/>
          <w:kern w:val="0"/>
          <w:sz w:val="32"/>
          <w:szCs w:val="32"/>
          <w:lang w:bidi="zh-CN"/>
        </w:rPr>
      </w:pPr>
      <w:r>
        <w:rPr>
          <w:rFonts w:ascii="仿宋" w:eastAsia="仿宋" w:hAnsi="仿宋" w:cs="仿宋" w:hint="eastAsia"/>
          <w:kern w:val="0"/>
          <w:sz w:val="32"/>
          <w:szCs w:val="32"/>
          <w:lang w:val="zh-CN" w:bidi="zh-CN"/>
        </w:rPr>
        <w:t>附件</w:t>
      </w:r>
      <w:r>
        <w:rPr>
          <w:rFonts w:ascii="仿宋" w:eastAsia="仿宋" w:hAnsi="仿宋" w:cs="仿宋"/>
          <w:kern w:val="0"/>
          <w:sz w:val="32"/>
          <w:szCs w:val="32"/>
          <w:lang w:bidi="zh-CN"/>
        </w:rPr>
        <w:t>2</w:t>
      </w:r>
    </w:p>
    <w:p w14:paraId="33E666C6" w14:textId="77777777" w:rsidR="008A4BD3" w:rsidRDefault="008A4BD3" w:rsidP="008A4BD3">
      <w:pPr>
        <w:autoSpaceDE w:val="0"/>
        <w:autoSpaceDN w:val="0"/>
        <w:jc w:val="left"/>
        <w:rPr>
          <w:rFonts w:ascii="仿宋" w:eastAsia="仿宋" w:hAnsi="仿宋" w:cs="仿宋"/>
          <w:kern w:val="0"/>
          <w:sz w:val="32"/>
          <w:szCs w:val="32"/>
          <w:lang w:bidi="zh-CN"/>
        </w:rPr>
      </w:pPr>
    </w:p>
    <w:p w14:paraId="29018A7B" w14:textId="77777777" w:rsidR="008A4BD3" w:rsidRDefault="008A4BD3" w:rsidP="008A4BD3">
      <w:pPr>
        <w:autoSpaceDE w:val="0"/>
        <w:autoSpaceDN w:val="0"/>
        <w:spacing w:before="289"/>
        <w:ind w:right="387"/>
        <w:jc w:val="center"/>
        <w:rPr>
          <w:rFonts w:ascii="宋体" w:eastAsia="宋体" w:hAnsi="宋体" w:cs="宋体"/>
          <w:b/>
          <w:kern w:val="0"/>
          <w:sz w:val="48"/>
          <w:lang w:val="zh-CN" w:bidi="zh-CN"/>
        </w:rPr>
      </w:pPr>
      <w:r>
        <w:rPr>
          <w:rFonts w:ascii="宋体" w:eastAsia="宋体" w:hAnsi="宋体" w:cs="宋体"/>
          <w:b/>
          <w:kern w:val="0"/>
          <w:sz w:val="48"/>
          <w:lang w:val="zh-CN" w:bidi="zh-CN"/>
        </w:rPr>
        <w:t>科研成果产业培育计划项目立项申请书</w:t>
      </w:r>
    </w:p>
    <w:p w14:paraId="3B2A4E46" w14:textId="77777777" w:rsidR="008A4BD3" w:rsidRDefault="008A4BD3" w:rsidP="008A4BD3">
      <w:pPr>
        <w:autoSpaceDE w:val="0"/>
        <w:autoSpaceDN w:val="0"/>
        <w:jc w:val="left"/>
        <w:rPr>
          <w:rFonts w:ascii="宋体" w:eastAsia="宋体" w:hAnsi="宋体" w:cs="宋体"/>
          <w:b/>
          <w:kern w:val="0"/>
          <w:sz w:val="48"/>
          <w:lang w:val="zh-CN" w:bidi="zh-CN"/>
        </w:rPr>
      </w:pPr>
    </w:p>
    <w:p w14:paraId="6109B91B" w14:textId="77777777" w:rsidR="008A4BD3" w:rsidRDefault="008A4BD3" w:rsidP="008A4BD3">
      <w:pPr>
        <w:autoSpaceDE w:val="0"/>
        <w:autoSpaceDN w:val="0"/>
        <w:jc w:val="left"/>
        <w:rPr>
          <w:rFonts w:ascii="宋体" w:eastAsia="宋体" w:hAnsi="宋体" w:cs="宋体"/>
          <w:b/>
          <w:kern w:val="0"/>
          <w:sz w:val="48"/>
          <w:lang w:val="zh-CN" w:bidi="zh-CN"/>
        </w:rPr>
      </w:pPr>
    </w:p>
    <w:p w14:paraId="4D0F2D4E" w14:textId="77777777" w:rsidR="008A4BD3" w:rsidRDefault="008A4BD3" w:rsidP="008A4BD3">
      <w:pPr>
        <w:autoSpaceDE w:val="0"/>
        <w:autoSpaceDN w:val="0"/>
        <w:jc w:val="left"/>
        <w:rPr>
          <w:rFonts w:ascii="宋体" w:eastAsia="宋体" w:hAnsi="宋体" w:cs="宋体"/>
          <w:b/>
          <w:kern w:val="0"/>
          <w:sz w:val="48"/>
          <w:lang w:val="zh-CN" w:bidi="zh-CN"/>
        </w:rPr>
      </w:pPr>
    </w:p>
    <w:p w14:paraId="5A49E3C6" w14:textId="77777777" w:rsidR="008A4BD3" w:rsidRDefault="008A4BD3" w:rsidP="008A4BD3">
      <w:pPr>
        <w:autoSpaceDE w:val="0"/>
        <w:autoSpaceDN w:val="0"/>
        <w:spacing w:before="12"/>
        <w:jc w:val="left"/>
        <w:rPr>
          <w:rFonts w:ascii="宋体" w:eastAsia="宋体" w:hAnsi="宋体" w:cs="宋体"/>
          <w:b/>
          <w:kern w:val="0"/>
          <w:sz w:val="46"/>
          <w:lang w:val="zh-CN" w:bidi="zh-CN"/>
        </w:rPr>
      </w:pPr>
    </w:p>
    <w:p w14:paraId="5FB405FC" w14:textId="77777777" w:rsidR="008A4BD3" w:rsidRDefault="008A4BD3" w:rsidP="008A4BD3">
      <w:pPr>
        <w:tabs>
          <w:tab w:val="left" w:pos="8547"/>
        </w:tabs>
        <w:autoSpaceDE w:val="0"/>
        <w:autoSpaceDN w:val="0"/>
        <w:spacing w:line="338" w:lineRule="auto"/>
        <w:ind w:left="220" w:right="540"/>
        <w:rPr>
          <w:rFonts w:ascii="宋体" w:eastAsia="宋体" w:hAnsi="宋体" w:cs="宋体"/>
          <w:kern w:val="0"/>
          <w:sz w:val="32"/>
          <w:lang w:val="zh-CN" w:bidi="zh-CN"/>
        </w:rPr>
      </w:pPr>
      <w:r>
        <w:rPr>
          <w:rFonts w:ascii="宋体" w:eastAsia="宋体" w:hAnsi="宋体" w:cs="宋体"/>
          <w:noProof/>
          <w:kern w:val="0"/>
          <w:sz w:val="22"/>
          <w:lang w:val="zh-CN" w:bidi="zh-CN"/>
        </w:rPr>
        <mc:AlternateContent>
          <mc:Choice Requires="wps">
            <w:drawing>
              <wp:anchor distT="0" distB="0" distL="114300" distR="114300" simplePos="0" relativeHeight="251659264" behindDoc="1" locked="0" layoutInCell="1" allowOverlap="1" wp14:anchorId="2B3C6DC1" wp14:editId="484B603A">
                <wp:simplePos x="0" y="0"/>
                <wp:positionH relativeFrom="page">
                  <wp:posOffset>2162175</wp:posOffset>
                </wp:positionH>
                <wp:positionV relativeFrom="paragraph">
                  <wp:posOffset>961390</wp:posOffset>
                </wp:positionV>
                <wp:extent cx="421830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421830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w14:anchorId="1CBFD58A" id="直接连接符 30"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text" from="170.25pt,75.7pt" to="502.4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" strokeweight=".72pt">
                <w10:wrap anchorx="page"/>
              </v:line>
            </w:pict>
          </mc:Fallback>
        </mc:AlternateContent>
      </w:r>
      <w:r>
        <w:rPr>
          <w:rFonts w:ascii="宋体" w:eastAsia="宋体" w:hAnsi="宋体" w:cs="宋体"/>
          <w:b/>
          <w:w w:val="95"/>
          <w:kern w:val="0"/>
          <w:sz w:val="32"/>
          <w:lang w:val="zh-CN" w:bidi="zh-CN"/>
        </w:rPr>
        <w:t>项目名称：</w:t>
      </w:r>
      <w:r>
        <w:rPr>
          <w:rFonts w:ascii="宋体" w:eastAsia="宋体" w:hAnsi="宋体" w:cs="宋体"/>
          <w:b/>
          <w:w w:val="95"/>
          <w:kern w:val="0"/>
          <w:sz w:val="32"/>
          <w:u w:val="single"/>
          <w:lang w:val="zh-CN" w:bidi="zh-CN"/>
        </w:rPr>
        <w:tab/>
        <w:t xml:space="preserve">                                          </w:t>
      </w:r>
      <w:r>
        <w:rPr>
          <w:rFonts w:ascii="宋体" w:eastAsia="宋体" w:hAnsi="宋体" w:cs="宋体"/>
          <w:b/>
          <w:w w:val="95"/>
          <w:kern w:val="0"/>
          <w:sz w:val="32"/>
          <w:lang w:val="zh-CN" w:bidi="zh-CN"/>
        </w:rPr>
        <w:t>依托中心：</w:t>
      </w:r>
      <w:r>
        <w:rPr>
          <w:rFonts w:ascii="宋体" w:eastAsia="宋体" w:hAnsi="宋体" w:cs="宋体"/>
          <w:b/>
          <w:w w:val="95"/>
          <w:kern w:val="0"/>
          <w:sz w:val="32"/>
          <w:u w:val="single"/>
          <w:lang w:val="zh-CN" w:bidi="zh-CN"/>
        </w:rPr>
        <w:tab/>
        <w:t xml:space="preserve"> </w:t>
      </w:r>
      <w:r>
        <w:rPr>
          <w:rFonts w:ascii="宋体" w:eastAsia="宋体" w:hAnsi="宋体" w:cs="宋体"/>
          <w:b/>
          <w:kern w:val="0"/>
          <w:sz w:val="32"/>
          <w:lang w:val="zh-CN" w:bidi="zh-CN"/>
        </w:rPr>
        <w:t>项目类型：</w:t>
      </w:r>
      <w:r>
        <w:rPr>
          <w:rFonts w:ascii="宋体" w:eastAsia="宋体" w:hAnsi="宋体" w:cs="宋体"/>
          <w:b/>
          <w:spacing w:val="157"/>
          <w:kern w:val="0"/>
          <w:sz w:val="32"/>
          <w:lang w:val="zh-CN" w:bidi="zh-CN"/>
        </w:rPr>
        <w:t xml:space="preserve"> </w:t>
      </w:r>
      <w:r>
        <w:rPr>
          <w:rFonts w:ascii="宋体" w:eastAsia="宋体" w:hAnsi="宋体" w:cs="宋体"/>
          <w:kern w:val="0"/>
          <w:sz w:val="32"/>
          <w:lang w:val="zh-CN" w:bidi="zh-CN"/>
        </w:rPr>
        <w:t>A</w:t>
      </w:r>
      <w:r>
        <w:rPr>
          <w:rFonts w:ascii="宋体" w:eastAsia="宋体" w:hAnsi="宋体" w:cs="宋体"/>
          <w:spacing w:val="-80"/>
          <w:kern w:val="0"/>
          <w:sz w:val="32"/>
          <w:lang w:val="zh-CN" w:bidi="zh-CN"/>
        </w:rPr>
        <w:t xml:space="preserve"> </w:t>
      </w:r>
      <w:r>
        <w:rPr>
          <w:rFonts w:ascii="宋体" w:eastAsia="宋体" w:hAnsi="宋体" w:cs="宋体"/>
          <w:kern w:val="0"/>
          <w:sz w:val="32"/>
          <w:lang w:val="zh-CN" w:bidi="zh-CN"/>
        </w:rPr>
        <w:t>类（</w:t>
      </w:r>
      <w:r>
        <w:rPr>
          <w:rFonts w:ascii="宋体" w:eastAsia="宋体" w:hAnsi="宋体" w:cs="宋体"/>
          <w:spacing w:val="159"/>
          <w:kern w:val="0"/>
          <w:sz w:val="32"/>
          <w:lang w:val="zh-CN" w:bidi="zh-CN"/>
        </w:rPr>
        <w:t xml:space="preserve"> </w:t>
      </w:r>
      <w:r>
        <w:rPr>
          <w:rFonts w:ascii="宋体" w:eastAsia="宋体" w:hAnsi="宋体" w:cs="宋体"/>
          <w:kern w:val="0"/>
          <w:sz w:val="32"/>
          <w:lang w:val="zh-CN" w:bidi="zh-CN"/>
        </w:rPr>
        <w:t>）</w:t>
      </w:r>
      <w:r>
        <w:rPr>
          <w:rFonts w:ascii="宋体" w:eastAsia="宋体" w:hAnsi="宋体" w:cs="宋体"/>
          <w:spacing w:val="159"/>
          <w:kern w:val="0"/>
          <w:sz w:val="32"/>
          <w:lang w:val="zh-CN" w:bidi="zh-CN"/>
        </w:rPr>
        <w:t xml:space="preserve"> </w:t>
      </w:r>
      <w:r>
        <w:rPr>
          <w:rFonts w:ascii="宋体" w:eastAsia="宋体" w:hAnsi="宋体" w:cs="宋体"/>
          <w:kern w:val="0"/>
          <w:sz w:val="32"/>
          <w:lang w:val="zh-CN" w:bidi="zh-CN"/>
        </w:rPr>
        <w:t>B</w:t>
      </w:r>
      <w:r>
        <w:rPr>
          <w:rFonts w:ascii="宋体" w:eastAsia="宋体" w:hAnsi="宋体" w:cs="宋体"/>
          <w:spacing w:val="-80"/>
          <w:kern w:val="0"/>
          <w:sz w:val="32"/>
          <w:lang w:val="zh-CN" w:bidi="zh-CN"/>
        </w:rPr>
        <w:t xml:space="preserve"> </w:t>
      </w:r>
      <w:r>
        <w:rPr>
          <w:rFonts w:ascii="宋体" w:eastAsia="宋体" w:hAnsi="宋体" w:cs="宋体"/>
          <w:kern w:val="0"/>
          <w:sz w:val="32"/>
          <w:lang w:val="zh-CN" w:bidi="zh-CN"/>
        </w:rPr>
        <w:t>类（</w:t>
      </w:r>
      <w:r>
        <w:rPr>
          <w:rFonts w:ascii="宋体" w:eastAsia="宋体" w:hAnsi="宋体" w:cs="宋体"/>
          <w:spacing w:val="159"/>
          <w:kern w:val="0"/>
          <w:sz w:val="32"/>
          <w:lang w:val="zh-CN" w:bidi="zh-CN"/>
        </w:rPr>
        <w:t xml:space="preserve"> </w:t>
      </w:r>
      <w:r>
        <w:rPr>
          <w:rFonts w:ascii="宋体" w:eastAsia="宋体" w:hAnsi="宋体" w:cs="宋体"/>
          <w:kern w:val="0"/>
          <w:sz w:val="32"/>
          <w:lang w:val="zh-CN" w:bidi="zh-CN"/>
        </w:rPr>
        <w:t>）</w:t>
      </w:r>
    </w:p>
    <w:p w14:paraId="18567355" w14:textId="77777777" w:rsidR="008A4BD3" w:rsidRDefault="008A4BD3" w:rsidP="008A4BD3">
      <w:pPr>
        <w:tabs>
          <w:tab w:val="left" w:pos="4547"/>
          <w:tab w:val="left" w:pos="8547"/>
        </w:tabs>
        <w:autoSpaceDE w:val="0"/>
        <w:autoSpaceDN w:val="0"/>
        <w:spacing w:before="6" w:line="338" w:lineRule="auto"/>
        <w:ind w:left="220" w:right="540"/>
        <w:rPr>
          <w:rFonts w:ascii="Times New Roman" w:eastAsia="Times New Roman" w:hAnsi="宋体" w:cs="宋体"/>
          <w:b/>
          <w:kern w:val="0"/>
          <w:sz w:val="32"/>
          <w:lang w:val="zh-CN" w:bidi="zh-CN"/>
        </w:rPr>
      </w:pPr>
      <w:r>
        <w:rPr>
          <w:rFonts w:ascii="宋体" w:eastAsia="宋体" w:hAnsi="宋体" w:cs="宋体"/>
          <w:b/>
          <w:kern w:val="0"/>
          <w:sz w:val="32"/>
          <w:lang w:val="zh-CN" w:bidi="zh-CN"/>
        </w:rPr>
        <w:t>项目申请人：</w:t>
      </w:r>
      <w:r>
        <w:rPr>
          <w:rFonts w:ascii="宋体" w:eastAsia="宋体" w:hAnsi="宋体" w:cs="宋体"/>
          <w:b/>
          <w:kern w:val="0"/>
          <w:sz w:val="32"/>
          <w:u w:val="single"/>
          <w:lang w:val="zh-CN" w:bidi="zh-CN"/>
        </w:rPr>
        <w:t xml:space="preserve"> </w:t>
      </w:r>
      <w:r>
        <w:rPr>
          <w:rFonts w:ascii="宋体" w:eastAsia="宋体" w:hAnsi="宋体" w:cs="宋体"/>
          <w:b/>
          <w:kern w:val="0"/>
          <w:sz w:val="32"/>
          <w:u w:val="single"/>
          <w:lang w:val="zh-CN" w:bidi="zh-CN"/>
        </w:rPr>
        <w:tab/>
      </w:r>
      <w:r>
        <w:rPr>
          <w:rFonts w:ascii="宋体" w:eastAsia="宋体" w:hAnsi="宋体" w:cs="宋体"/>
          <w:b/>
          <w:w w:val="95"/>
          <w:kern w:val="0"/>
          <w:sz w:val="32"/>
          <w:lang w:val="zh-CN" w:bidi="zh-CN"/>
        </w:rPr>
        <w:t>联系电话：</w:t>
      </w:r>
      <w:r>
        <w:rPr>
          <w:rFonts w:ascii="宋体" w:eastAsia="宋体" w:hAnsi="宋体" w:cs="宋体"/>
          <w:b/>
          <w:w w:val="95"/>
          <w:kern w:val="0"/>
          <w:sz w:val="32"/>
          <w:u w:val="single"/>
          <w:lang w:val="zh-CN" w:bidi="zh-CN"/>
        </w:rPr>
        <w:tab/>
        <w:t xml:space="preserve"> </w:t>
      </w:r>
      <w:r>
        <w:rPr>
          <w:rFonts w:ascii="宋体" w:eastAsia="宋体" w:hAnsi="宋体" w:cs="宋体"/>
          <w:b/>
          <w:kern w:val="0"/>
          <w:sz w:val="32"/>
          <w:lang w:val="zh-CN" w:bidi="zh-CN"/>
        </w:rPr>
        <w:t>项目联系人：</w:t>
      </w:r>
      <w:r>
        <w:rPr>
          <w:rFonts w:ascii="宋体" w:eastAsia="宋体" w:hAnsi="宋体" w:cs="宋体"/>
          <w:b/>
          <w:kern w:val="0"/>
          <w:sz w:val="32"/>
          <w:u w:val="single"/>
          <w:lang w:val="zh-CN" w:bidi="zh-CN"/>
        </w:rPr>
        <w:t xml:space="preserve"> </w:t>
      </w:r>
      <w:r>
        <w:rPr>
          <w:rFonts w:ascii="宋体" w:eastAsia="宋体" w:hAnsi="宋体" w:cs="宋体"/>
          <w:b/>
          <w:kern w:val="0"/>
          <w:sz w:val="32"/>
          <w:u w:val="single"/>
          <w:lang w:val="zh-CN" w:bidi="zh-CN"/>
        </w:rPr>
        <w:tab/>
      </w:r>
      <w:r>
        <w:rPr>
          <w:rFonts w:ascii="宋体" w:eastAsia="宋体" w:hAnsi="宋体" w:cs="宋体"/>
          <w:b/>
          <w:w w:val="95"/>
          <w:kern w:val="0"/>
          <w:sz w:val="32"/>
          <w:lang w:val="zh-CN" w:bidi="zh-CN"/>
        </w:rPr>
        <w:t>联系电话：</w:t>
      </w:r>
      <w:r>
        <w:rPr>
          <w:rFonts w:ascii="宋体" w:eastAsia="宋体" w:hAnsi="宋体" w:cs="宋体"/>
          <w:b/>
          <w:w w:val="95"/>
          <w:kern w:val="0"/>
          <w:sz w:val="32"/>
          <w:u w:val="single"/>
          <w:lang w:val="zh-CN" w:bidi="zh-CN"/>
        </w:rPr>
        <w:tab/>
        <w:t xml:space="preserve">              </w:t>
      </w:r>
      <w:r>
        <w:rPr>
          <w:rFonts w:ascii="宋体" w:eastAsia="宋体" w:hAnsi="宋体" w:cs="宋体"/>
          <w:b/>
          <w:w w:val="95"/>
          <w:kern w:val="0"/>
          <w:sz w:val="32"/>
          <w:lang w:val="zh-CN" w:bidi="zh-CN"/>
        </w:rPr>
        <w:t>合作院系：</w:t>
      </w:r>
      <w:r>
        <w:rPr>
          <w:rFonts w:ascii="宋体" w:eastAsia="宋体" w:hAnsi="宋体" w:cs="宋体"/>
          <w:b/>
          <w:w w:val="95"/>
          <w:kern w:val="0"/>
          <w:sz w:val="32"/>
          <w:u w:val="single"/>
          <w:lang w:val="zh-CN" w:bidi="zh-CN"/>
        </w:rPr>
        <w:tab/>
      </w:r>
      <w:r>
        <w:rPr>
          <w:rFonts w:ascii="宋体" w:eastAsia="宋体" w:hAnsi="宋体" w:cs="宋体"/>
          <w:b/>
          <w:w w:val="95"/>
          <w:kern w:val="0"/>
          <w:sz w:val="32"/>
          <w:u w:val="single"/>
          <w:lang w:val="zh-CN" w:bidi="zh-CN"/>
        </w:rPr>
        <w:tab/>
        <w:t xml:space="preserve">                                          </w:t>
      </w:r>
      <w:r>
        <w:rPr>
          <w:rFonts w:ascii="宋体" w:eastAsia="宋体" w:hAnsi="宋体" w:cs="宋体"/>
          <w:b/>
          <w:w w:val="95"/>
          <w:kern w:val="0"/>
          <w:sz w:val="32"/>
          <w:lang w:val="zh-CN" w:bidi="zh-CN"/>
        </w:rPr>
        <w:t>合作企业：</w:t>
      </w:r>
      <w:r>
        <w:rPr>
          <w:rFonts w:ascii="宋体" w:eastAsia="宋体" w:hAnsi="宋体" w:cs="宋体"/>
          <w:b/>
          <w:w w:val="95"/>
          <w:kern w:val="0"/>
          <w:sz w:val="32"/>
          <w:u w:val="single"/>
          <w:lang w:val="zh-CN" w:bidi="zh-CN"/>
        </w:rPr>
        <w:tab/>
      </w:r>
      <w:r>
        <w:rPr>
          <w:rFonts w:ascii="宋体" w:eastAsia="宋体" w:hAnsi="宋体" w:cs="宋体"/>
          <w:b/>
          <w:w w:val="95"/>
          <w:kern w:val="0"/>
          <w:sz w:val="32"/>
          <w:u w:val="single"/>
          <w:lang w:val="zh-CN" w:bidi="zh-CN"/>
        </w:rPr>
        <w:tab/>
        <w:t xml:space="preserve">                                          </w:t>
      </w:r>
      <w:r>
        <w:rPr>
          <w:rFonts w:ascii="宋体" w:eastAsia="宋体" w:hAnsi="宋体" w:cs="宋体"/>
          <w:b/>
          <w:w w:val="95"/>
          <w:kern w:val="0"/>
          <w:sz w:val="32"/>
          <w:lang w:val="zh-CN" w:bidi="zh-CN"/>
        </w:rPr>
        <w:t>申请日期：</w:t>
      </w:r>
      <w:r>
        <w:rPr>
          <w:rFonts w:ascii="Times New Roman" w:eastAsia="Times New Roman" w:hAnsi="宋体" w:cs="宋体"/>
          <w:b/>
          <w:w w:val="99"/>
          <w:kern w:val="0"/>
          <w:sz w:val="32"/>
          <w:u w:val="single"/>
          <w:lang w:val="zh-CN" w:bidi="zh-CN"/>
        </w:rPr>
        <w:t xml:space="preserve"> </w:t>
      </w:r>
      <w:r>
        <w:rPr>
          <w:rFonts w:ascii="Times New Roman" w:eastAsia="Times New Roman" w:hAnsi="宋体" w:cs="宋体"/>
          <w:b/>
          <w:kern w:val="0"/>
          <w:sz w:val="32"/>
          <w:u w:val="single"/>
          <w:lang w:val="zh-CN" w:bidi="zh-CN"/>
        </w:rPr>
        <w:tab/>
      </w:r>
      <w:r>
        <w:rPr>
          <w:rFonts w:ascii="Times New Roman" w:eastAsia="Times New Roman" w:hAnsi="宋体" w:cs="宋体"/>
          <w:b/>
          <w:kern w:val="0"/>
          <w:sz w:val="32"/>
          <w:u w:val="single"/>
          <w:lang w:val="zh-CN" w:bidi="zh-CN"/>
        </w:rPr>
        <w:tab/>
      </w:r>
    </w:p>
    <w:p w14:paraId="4793551A"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7A349C63"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4F6068EA"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40A5C907"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331DDA39"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1B499DE4"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723AFDDB"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5C29A614"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44D54048"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440FDD07"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2F9F2B56" w14:textId="77777777" w:rsidR="008A4BD3" w:rsidRDefault="008A4BD3" w:rsidP="008A4BD3">
      <w:pPr>
        <w:autoSpaceDE w:val="0"/>
        <w:autoSpaceDN w:val="0"/>
        <w:jc w:val="left"/>
        <w:rPr>
          <w:rFonts w:ascii="Times New Roman" w:eastAsia="仿宋" w:hAnsi="仿宋" w:cs="仿宋"/>
          <w:b/>
          <w:kern w:val="0"/>
          <w:sz w:val="20"/>
          <w:szCs w:val="28"/>
          <w:lang w:val="zh-CN" w:bidi="zh-CN"/>
        </w:rPr>
      </w:pPr>
    </w:p>
    <w:p w14:paraId="084E5B43" w14:textId="77777777" w:rsidR="008A4BD3" w:rsidRDefault="008A4BD3" w:rsidP="008A4BD3">
      <w:pPr>
        <w:autoSpaceDE w:val="0"/>
        <w:autoSpaceDN w:val="0"/>
        <w:spacing w:before="2"/>
        <w:jc w:val="left"/>
        <w:rPr>
          <w:rFonts w:ascii="Times New Roman" w:eastAsia="仿宋" w:hAnsi="仿宋" w:cs="仿宋"/>
          <w:b/>
          <w:kern w:val="0"/>
          <w:sz w:val="28"/>
          <w:szCs w:val="28"/>
          <w:lang w:val="zh-CN" w:bidi="zh-CN"/>
        </w:rPr>
      </w:pPr>
    </w:p>
    <w:p w14:paraId="410FC4B9" w14:textId="77777777" w:rsidR="008A4BD3" w:rsidRDefault="008A4BD3" w:rsidP="008A4BD3">
      <w:pPr>
        <w:autoSpaceDE w:val="0"/>
        <w:autoSpaceDN w:val="0"/>
        <w:jc w:val="center"/>
        <w:rPr>
          <w:rFonts w:ascii="宋体" w:eastAsia="宋体" w:hAnsi="宋体" w:cs="宋体"/>
          <w:kern w:val="0"/>
          <w:sz w:val="32"/>
          <w:lang w:val="zh-CN" w:bidi="zh-CN"/>
        </w:rPr>
        <w:sectPr w:rsidR="008A4BD3">
          <w:footerReference w:type="default" r:id="rId7"/>
          <w:pgSz w:w="11850" w:h="16790"/>
          <w:pgMar w:top="1540" w:right="1180" w:bottom="1380" w:left="1580" w:header="0" w:footer="1189" w:gutter="0"/>
          <w:pgNumType w:start="1"/>
          <w:cols w:space="720"/>
        </w:sectPr>
      </w:pPr>
    </w:p>
    <w:p w14:paraId="14FACD91" w14:textId="77777777" w:rsidR="008A4BD3" w:rsidRDefault="008A4BD3" w:rsidP="008A4BD3">
      <w:pPr>
        <w:autoSpaceDE w:val="0"/>
        <w:autoSpaceDN w:val="0"/>
        <w:spacing w:before="54"/>
        <w:ind w:right="399"/>
        <w:jc w:val="center"/>
        <w:rPr>
          <w:rFonts w:ascii="仿宋" w:eastAsia="仿宋" w:hAnsi="仿宋" w:cs="仿宋"/>
          <w:b/>
          <w:kern w:val="0"/>
          <w:sz w:val="32"/>
          <w:szCs w:val="32"/>
          <w:lang w:val="zh-CN" w:bidi="zh-CN"/>
        </w:rPr>
      </w:pPr>
      <w:r>
        <w:rPr>
          <w:rFonts w:ascii="仿宋" w:eastAsia="仿宋" w:hAnsi="仿宋" w:cs="仿宋" w:hint="eastAsia"/>
          <w:b/>
          <w:kern w:val="0"/>
          <w:sz w:val="32"/>
          <w:szCs w:val="32"/>
          <w:lang w:val="zh-CN" w:bidi="zh-CN"/>
        </w:rPr>
        <w:lastRenderedPageBreak/>
        <w:t>填 报 说 明</w:t>
      </w:r>
    </w:p>
    <w:p w14:paraId="74ACFDC7" w14:textId="77777777" w:rsidR="008A4BD3" w:rsidRDefault="008A4BD3" w:rsidP="008A4BD3">
      <w:pPr>
        <w:autoSpaceDE w:val="0"/>
        <w:autoSpaceDN w:val="0"/>
        <w:jc w:val="left"/>
        <w:rPr>
          <w:rFonts w:ascii="仿宋" w:eastAsia="仿宋" w:hAnsi="仿宋" w:cs="仿宋"/>
          <w:b/>
          <w:kern w:val="0"/>
          <w:sz w:val="32"/>
          <w:szCs w:val="32"/>
          <w:lang w:val="zh-CN" w:bidi="zh-CN"/>
        </w:rPr>
      </w:pPr>
    </w:p>
    <w:p w14:paraId="2B90ADC9" w14:textId="77777777" w:rsidR="008A4BD3" w:rsidRDefault="008A4BD3" w:rsidP="008A4BD3">
      <w:pPr>
        <w:autoSpaceDE w:val="0"/>
        <w:autoSpaceDN w:val="0"/>
        <w:spacing w:before="6"/>
        <w:jc w:val="left"/>
        <w:rPr>
          <w:rFonts w:ascii="仿宋" w:eastAsia="仿宋" w:hAnsi="仿宋" w:cs="仿宋"/>
          <w:b/>
          <w:kern w:val="0"/>
          <w:sz w:val="32"/>
          <w:szCs w:val="32"/>
          <w:lang w:val="zh-CN" w:bidi="zh-CN"/>
        </w:rPr>
      </w:pPr>
    </w:p>
    <w:p w14:paraId="6867C079" w14:textId="77777777" w:rsidR="008A4BD3" w:rsidRDefault="008A4BD3" w:rsidP="008A4BD3">
      <w:pPr>
        <w:tabs>
          <w:tab w:val="left" w:pos="1348"/>
        </w:tabs>
        <w:autoSpaceDE w:val="0"/>
        <w:autoSpaceDN w:val="0"/>
        <w:spacing w:line="338" w:lineRule="auto"/>
        <w:ind w:right="549" w:firstLineChars="200" w:firstLine="652"/>
        <w:rPr>
          <w:rFonts w:ascii="宋体" w:eastAsia="宋体" w:hAnsi="宋体" w:cs="宋体"/>
          <w:kern w:val="0"/>
          <w:sz w:val="32"/>
          <w:szCs w:val="32"/>
          <w:lang w:val="zh-CN" w:bidi="zh-CN"/>
        </w:rPr>
      </w:pPr>
      <w:r>
        <w:rPr>
          <w:rFonts w:ascii="宋体" w:eastAsia="宋体" w:hAnsi="宋体" w:cs="宋体"/>
          <w:spacing w:val="3"/>
          <w:kern w:val="0"/>
          <w:sz w:val="32"/>
          <w:szCs w:val="32"/>
          <w:lang w:bidi="zh-CN"/>
        </w:rPr>
        <w:t>1</w:t>
      </w:r>
      <w:r>
        <w:rPr>
          <w:rFonts w:ascii="宋体" w:eastAsia="宋体" w:hAnsi="宋体" w:cs="宋体" w:hint="eastAsia"/>
          <w:spacing w:val="3"/>
          <w:kern w:val="0"/>
          <w:sz w:val="32"/>
          <w:szCs w:val="32"/>
          <w:lang w:bidi="zh-CN"/>
        </w:rPr>
        <w:t>.</w:t>
      </w:r>
      <w:r>
        <w:rPr>
          <w:rFonts w:ascii="宋体" w:eastAsia="宋体" w:hAnsi="宋体" w:cs="宋体" w:hint="eastAsia"/>
          <w:spacing w:val="3"/>
          <w:kern w:val="0"/>
          <w:sz w:val="32"/>
          <w:szCs w:val="32"/>
          <w:lang w:val="zh-CN" w:bidi="zh-CN"/>
        </w:rPr>
        <w:t>本申请表的内容必须真实、所附材料齐全，要求项</w:t>
      </w:r>
      <w:r>
        <w:rPr>
          <w:rFonts w:ascii="宋体" w:eastAsia="宋体" w:hAnsi="宋体" w:cs="宋体" w:hint="eastAsia"/>
          <w:spacing w:val="-8"/>
          <w:kern w:val="0"/>
          <w:sz w:val="32"/>
          <w:szCs w:val="32"/>
          <w:lang w:val="zh-CN" w:bidi="zh-CN"/>
        </w:rPr>
        <w:t>目研究、开发、产业化目标和预计成果目标明确，产学研合</w:t>
      </w:r>
      <w:r>
        <w:rPr>
          <w:rFonts w:ascii="宋体" w:eastAsia="宋体" w:hAnsi="宋体" w:cs="宋体" w:hint="eastAsia"/>
          <w:spacing w:val="-8"/>
          <w:w w:val="95"/>
          <w:kern w:val="0"/>
          <w:sz w:val="32"/>
          <w:szCs w:val="32"/>
          <w:lang w:val="zh-CN" w:bidi="zh-CN"/>
        </w:rPr>
        <w:t>作内容重点突出，技术路线清晰，主要技术经济指标科学、</w:t>
      </w:r>
      <w:r>
        <w:rPr>
          <w:rFonts w:ascii="宋体" w:eastAsia="宋体" w:hAnsi="宋体" w:cs="宋体" w:hint="eastAsia"/>
          <w:spacing w:val="-9"/>
          <w:kern w:val="0"/>
          <w:sz w:val="32"/>
          <w:szCs w:val="32"/>
          <w:lang w:val="zh-CN" w:bidi="zh-CN"/>
        </w:rPr>
        <w:t>合理，阶段目标和年度进展计划明确，实施方案具体，经费预算合理。</w:t>
      </w:r>
    </w:p>
    <w:p w14:paraId="6F4FD498" w14:textId="77777777" w:rsidR="008A4BD3" w:rsidRDefault="008A4BD3" w:rsidP="008A4BD3">
      <w:pPr>
        <w:tabs>
          <w:tab w:val="left" w:pos="1348"/>
        </w:tabs>
        <w:autoSpaceDE w:val="0"/>
        <w:autoSpaceDN w:val="0"/>
        <w:spacing w:before="6" w:line="338" w:lineRule="auto"/>
        <w:ind w:right="456" w:firstLineChars="200" w:firstLine="652"/>
        <w:jc w:val="left"/>
        <w:rPr>
          <w:rFonts w:ascii="宋体" w:eastAsia="宋体" w:hAnsi="宋体" w:cs="宋体"/>
          <w:kern w:val="0"/>
          <w:sz w:val="32"/>
          <w:szCs w:val="32"/>
          <w:lang w:val="zh-CN" w:bidi="zh-CN"/>
        </w:rPr>
      </w:pPr>
      <w:r>
        <w:rPr>
          <w:rFonts w:ascii="宋体" w:eastAsia="宋体" w:hAnsi="宋体" w:cs="宋体"/>
          <w:spacing w:val="3"/>
          <w:kern w:val="0"/>
          <w:sz w:val="32"/>
          <w:szCs w:val="32"/>
          <w:lang w:bidi="zh-CN"/>
        </w:rPr>
        <w:t>2</w:t>
      </w:r>
      <w:r>
        <w:rPr>
          <w:rFonts w:ascii="宋体" w:eastAsia="宋体" w:hAnsi="宋体" w:cs="宋体" w:hint="eastAsia"/>
          <w:spacing w:val="3"/>
          <w:kern w:val="0"/>
          <w:sz w:val="32"/>
          <w:szCs w:val="32"/>
          <w:lang w:bidi="zh-CN"/>
        </w:rPr>
        <w:t>.</w:t>
      </w:r>
      <w:r>
        <w:rPr>
          <w:rFonts w:ascii="宋体" w:eastAsia="宋体" w:hAnsi="宋体" w:cs="宋体" w:hint="eastAsia"/>
          <w:spacing w:val="3"/>
          <w:kern w:val="0"/>
          <w:sz w:val="32"/>
          <w:szCs w:val="32"/>
          <w:lang w:val="zh-CN" w:bidi="zh-CN"/>
        </w:rPr>
        <w:t>本申请表逐项认真填写，表达要明确严谨，各栏目</w:t>
      </w:r>
      <w:r>
        <w:rPr>
          <w:rFonts w:ascii="宋体" w:eastAsia="宋体" w:hAnsi="宋体" w:cs="宋体" w:hint="eastAsia"/>
          <w:spacing w:val="-16"/>
          <w:w w:val="95"/>
          <w:kern w:val="0"/>
          <w:sz w:val="32"/>
          <w:szCs w:val="32"/>
          <w:lang w:val="zh-CN" w:bidi="zh-CN"/>
        </w:rPr>
        <w:t>不得空缺，无内容时填“无”。需详细说明的内容可加附页，</w:t>
      </w:r>
      <w:r>
        <w:rPr>
          <w:rFonts w:ascii="宋体" w:eastAsia="宋体" w:hAnsi="宋体" w:cs="宋体" w:hint="eastAsia"/>
          <w:spacing w:val="-2"/>
          <w:kern w:val="0"/>
          <w:sz w:val="32"/>
          <w:szCs w:val="32"/>
          <w:lang w:val="zh-CN" w:bidi="zh-CN"/>
        </w:rPr>
        <w:t xml:space="preserve">相关技术文献、证明文件等材料规格统一使用 </w:t>
      </w:r>
      <w:r>
        <w:rPr>
          <w:rFonts w:ascii="宋体" w:eastAsia="宋体" w:hAnsi="宋体" w:cs="宋体" w:hint="eastAsia"/>
          <w:kern w:val="0"/>
          <w:sz w:val="32"/>
          <w:szCs w:val="32"/>
          <w:lang w:val="zh-CN" w:bidi="zh-CN"/>
        </w:rPr>
        <w:t>A4</w:t>
      </w:r>
      <w:r>
        <w:rPr>
          <w:rFonts w:ascii="宋体" w:eastAsia="宋体" w:hAnsi="宋体" w:cs="宋体" w:hint="eastAsia"/>
          <w:spacing w:val="-15"/>
          <w:kern w:val="0"/>
          <w:sz w:val="32"/>
          <w:szCs w:val="32"/>
          <w:lang w:val="zh-CN" w:bidi="zh-CN"/>
        </w:rPr>
        <w:t xml:space="preserve"> 纸，文字</w:t>
      </w:r>
      <w:r>
        <w:rPr>
          <w:rFonts w:ascii="宋体" w:eastAsia="宋体" w:hAnsi="宋体" w:cs="宋体" w:hint="eastAsia"/>
          <w:spacing w:val="-37"/>
          <w:kern w:val="0"/>
          <w:sz w:val="32"/>
          <w:szCs w:val="32"/>
          <w:lang w:val="zh-CN" w:bidi="zh-CN"/>
        </w:rPr>
        <w:t xml:space="preserve">采用 </w:t>
      </w:r>
      <w:r>
        <w:rPr>
          <w:rFonts w:ascii="宋体" w:eastAsia="宋体" w:hAnsi="宋体" w:cs="宋体" w:hint="eastAsia"/>
          <w:kern w:val="0"/>
          <w:sz w:val="32"/>
          <w:szCs w:val="32"/>
          <w:lang w:val="zh-CN" w:bidi="zh-CN"/>
        </w:rPr>
        <w:t>4</w:t>
      </w:r>
      <w:r>
        <w:rPr>
          <w:rFonts w:ascii="宋体" w:eastAsia="宋体" w:hAnsi="宋体" w:cs="宋体" w:hint="eastAsia"/>
          <w:spacing w:val="-10"/>
          <w:kern w:val="0"/>
          <w:sz w:val="32"/>
          <w:szCs w:val="32"/>
          <w:lang w:val="zh-CN" w:bidi="zh-CN"/>
        </w:rPr>
        <w:t xml:space="preserve"> 号宋体字，左侧装订，一式三份。</w:t>
      </w:r>
    </w:p>
    <w:p w14:paraId="649BC7F9" w14:textId="77777777" w:rsidR="008A4BD3" w:rsidRDefault="008A4BD3" w:rsidP="008A4BD3">
      <w:pPr>
        <w:tabs>
          <w:tab w:val="left" w:pos="1348"/>
        </w:tabs>
        <w:autoSpaceDE w:val="0"/>
        <w:autoSpaceDN w:val="0"/>
        <w:spacing w:before="8" w:line="338" w:lineRule="auto"/>
        <w:ind w:right="619" w:firstLineChars="200" w:firstLine="625"/>
        <w:jc w:val="left"/>
        <w:rPr>
          <w:rFonts w:ascii="宋体" w:eastAsia="宋体" w:hAnsi="宋体" w:cs="宋体"/>
          <w:kern w:val="0"/>
          <w:sz w:val="32"/>
          <w:szCs w:val="32"/>
          <w:lang w:val="zh-CN" w:bidi="zh-CN"/>
        </w:rPr>
      </w:pPr>
      <w:r>
        <w:rPr>
          <w:rFonts w:ascii="宋体" w:eastAsia="宋体" w:hAnsi="宋体" w:cs="宋体"/>
          <w:spacing w:val="5"/>
          <w:w w:val="95"/>
          <w:kern w:val="0"/>
          <w:sz w:val="32"/>
          <w:szCs w:val="32"/>
          <w:lang w:bidi="zh-CN"/>
        </w:rPr>
        <w:t>3</w:t>
      </w:r>
      <w:r>
        <w:rPr>
          <w:rFonts w:ascii="宋体" w:eastAsia="宋体" w:hAnsi="宋体" w:cs="宋体" w:hint="eastAsia"/>
          <w:spacing w:val="5"/>
          <w:w w:val="95"/>
          <w:kern w:val="0"/>
          <w:sz w:val="32"/>
          <w:szCs w:val="32"/>
          <w:lang w:bidi="zh-CN"/>
        </w:rPr>
        <w:t>.</w:t>
      </w:r>
      <w:r>
        <w:rPr>
          <w:rFonts w:ascii="宋体" w:eastAsia="宋体" w:hAnsi="宋体" w:cs="宋体" w:hint="eastAsia"/>
          <w:spacing w:val="5"/>
          <w:w w:val="95"/>
          <w:kern w:val="0"/>
          <w:sz w:val="32"/>
          <w:szCs w:val="32"/>
          <w:lang w:val="zh-CN" w:bidi="zh-CN"/>
        </w:rPr>
        <w:t>由依托中心（如有）</w:t>
      </w:r>
      <w:r>
        <w:rPr>
          <w:rFonts w:ascii="宋体" w:eastAsia="宋体" w:hAnsi="宋体" w:cs="宋体" w:hint="eastAsia"/>
          <w:spacing w:val="1"/>
          <w:w w:val="95"/>
          <w:kern w:val="0"/>
          <w:sz w:val="32"/>
          <w:szCs w:val="32"/>
          <w:lang w:val="zh-CN" w:bidi="zh-CN"/>
        </w:rPr>
        <w:t>和协作单位签署意见并加盖单</w:t>
      </w:r>
      <w:r>
        <w:rPr>
          <w:rFonts w:ascii="宋体" w:eastAsia="宋体" w:hAnsi="宋体" w:cs="宋体" w:hint="eastAsia"/>
          <w:kern w:val="0"/>
          <w:sz w:val="32"/>
          <w:szCs w:val="32"/>
          <w:lang w:val="zh-CN" w:bidi="zh-CN"/>
        </w:rPr>
        <w:t>位公章。</w:t>
      </w:r>
    </w:p>
    <w:p w14:paraId="475385EE" w14:textId="77777777" w:rsidR="008A4BD3" w:rsidRDefault="008A4BD3" w:rsidP="008A4BD3">
      <w:pPr>
        <w:autoSpaceDE w:val="0"/>
        <w:autoSpaceDN w:val="0"/>
        <w:spacing w:line="338" w:lineRule="auto"/>
        <w:jc w:val="left"/>
        <w:rPr>
          <w:rFonts w:ascii="宋体" w:eastAsia="宋体" w:hAnsi="宋体" w:cs="宋体"/>
          <w:kern w:val="0"/>
          <w:sz w:val="32"/>
          <w:szCs w:val="32"/>
          <w:lang w:val="zh-CN" w:bidi="zh-CN"/>
        </w:rPr>
        <w:sectPr w:rsidR="008A4BD3">
          <w:pgSz w:w="11850" w:h="16790"/>
          <w:pgMar w:top="1600" w:right="1180" w:bottom="1380" w:left="1580" w:header="0" w:footer="1189"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7"/>
        <w:gridCol w:w="871"/>
        <w:gridCol w:w="432"/>
        <w:gridCol w:w="645"/>
        <w:gridCol w:w="726"/>
        <w:gridCol w:w="782"/>
        <w:gridCol w:w="1263"/>
        <w:gridCol w:w="352"/>
        <w:gridCol w:w="511"/>
        <w:gridCol w:w="828"/>
        <w:gridCol w:w="821"/>
      </w:tblGrid>
      <w:tr w:rsidR="008A4BD3" w14:paraId="05A97639" w14:textId="77777777" w:rsidTr="00AC0172">
        <w:trPr>
          <w:trHeight w:val="665"/>
        </w:trPr>
        <w:tc>
          <w:tcPr>
            <w:tcW w:w="1237" w:type="dxa"/>
            <w:vMerge w:val="restart"/>
          </w:tcPr>
          <w:p w14:paraId="6A45D992" w14:textId="77777777" w:rsidR="008A4BD3" w:rsidRDefault="008A4BD3" w:rsidP="00AC0172">
            <w:pPr>
              <w:autoSpaceDE w:val="0"/>
              <w:autoSpaceDN w:val="0"/>
              <w:jc w:val="left"/>
              <w:rPr>
                <w:rFonts w:ascii="宋体" w:eastAsia="宋体" w:hAnsi="宋体" w:cs="宋体"/>
                <w:kern w:val="0"/>
                <w:sz w:val="24"/>
                <w:lang w:val="zh-CN" w:bidi="zh-CN"/>
              </w:rPr>
            </w:pPr>
          </w:p>
          <w:p w14:paraId="14B89547" w14:textId="77777777" w:rsidR="008A4BD3" w:rsidRDefault="008A4BD3" w:rsidP="00AC0172">
            <w:pPr>
              <w:autoSpaceDE w:val="0"/>
              <w:autoSpaceDN w:val="0"/>
              <w:jc w:val="left"/>
              <w:rPr>
                <w:rFonts w:ascii="宋体" w:eastAsia="宋体" w:hAnsi="宋体" w:cs="宋体"/>
                <w:kern w:val="0"/>
                <w:sz w:val="24"/>
                <w:lang w:val="zh-CN" w:bidi="zh-CN"/>
              </w:rPr>
            </w:pPr>
          </w:p>
          <w:p w14:paraId="0843731A" w14:textId="77777777" w:rsidR="008A4BD3" w:rsidRDefault="008A4BD3" w:rsidP="00AC0172">
            <w:pPr>
              <w:autoSpaceDE w:val="0"/>
              <w:autoSpaceDN w:val="0"/>
              <w:jc w:val="left"/>
              <w:rPr>
                <w:rFonts w:ascii="宋体" w:eastAsia="宋体" w:hAnsi="宋体" w:cs="宋体"/>
                <w:kern w:val="0"/>
                <w:sz w:val="24"/>
                <w:lang w:val="zh-CN" w:bidi="zh-CN"/>
              </w:rPr>
            </w:pPr>
          </w:p>
          <w:p w14:paraId="1EA369AA" w14:textId="77777777" w:rsidR="008A4BD3" w:rsidRDefault="008A4BD3" w:rsidP="00AC0172">
            <w:pPr>
              <w:autoSpaceDE w:val="0"/>
              <w:autoSpaceDN w:val="0"/>
              <w:jc w:val="left"/>
              <w:rPr>
                <w:rFonts w:ascii="宋体" w:eastAsia="宋体" w:hAnsi="宋体" w:cs="宋体"/>
                <w:kern w:val="0"/>
                <w:sz w:val="24"/>
                <w:lang w:val="zh-CN" w:bidi="zh-CN"/>
              </w:rPr>
            </w:pPr>
          </w:p>
          <w:p w14:paraId="7E196197" w14:textId="77777777" w:rsidR="008A4BD3" w:rsidRDefault="008A4BD3" w:rsidP="00AC0172">
            <w:pPr>
              <w:autoSpaceDE w:val="0"/>
              <w:autoSpaceDN w:val="0"/>
              <w:spacing w:before="162"/>
              <w:ind w:left="136"/>
              <w:jc w:val="left"/>
              <w:rPr>
                <w:rFonts w:ascii="宋体" w:eastAsia="宋体" w:hAnsi="宋体" w:cs="宋体"/>
                <w:kern w:val="0"/>
                <w:sz w:val="24"/>
                <w:lang w:val="zh-CN" w:bidi="zh-CN"/>
              </w:rPr>
            </w:pPr>
            <w:r>
              <w:rPr>
                <w:rFonts w:ascii="宋体" w:eastAsia="宋体" w:hAnsi="宋体" w:cs="宋体"/>
                <w:kern w:val="0"/>
                <w:sz w:val="24"/>
                <w:lang w:val="zh-CN" w:bidi="zh-CN"/>
              </w:rPr>
              <w:t>项目内容</w:t>
            </w:r>
          </w:p>
        </w:tc>
        <w:tc>
          <w:tcPr>
            <w:tcW w:w="1303" w:type="dxa"/>
            <w:gridSpan w:val="2"/>
          </w:tcPr>
          <w:p w14:paraId="2EC1DEF5" w14:textId="77777777" w:rsidR="008A4BD3" w:rsidRDefault="008A4BD3" w:rsidP="00AC0172">
            <w:pPr>
              <w:autoSpaceDE w:val="0"/>
              <w:autoSpaceDN w:val="0"/>
              <w:spacing w:before="7"/>
              <w:jc w:val="left"/>
              <w:rPr>
                <w:rFonts w:ascii="宋体" w:eastAsia="宋体" w:hAnsi="宋体" w:cs="宋体"/>
                <w:kern w:val="0"/>
                <w:sz w:val="20"/>
                <w:lang w:val="zh-CN" w:bidi="zh-CN"/>
              </w:rPr>
            </w:pPr>
          </w:p>
          <w:p w14:paraId="5E9335A4" w14:textId="77777777" w:rsidR="008A4BD3" w:rsidRDefault="008A4BD3" w:rsidP="00AC0172">
            <w:pPr>
              <w:autoSpaceDE w:val="0"/>
              <w:autoSpaceDN w:val="0"/>
              <w:spacing w:before="1"/>
              <w:ind w:left="152"/>
              <w:jc w:val="left"/>
              <w:rPr>
                <w:rFonts w:ascii="宋体" w:eastAsia="宋体" w:hAnsi="宋体" w:cs="宋体"/>
                <w:kern w:val="0"/>
                <w:sz w:val="24"/>
                <w:lang w:val="zh-CN" w:bidi="zh-CN"/>
              </w:rPr>
            </w:pPr>
            <w:r>
              <w:rPr>
                <w:rFonts w:ascii="宋体" w:eastAsia="宋体" w:hAnsi="宋体" w:cs="宋体"/>
                <w:kern w:val="0"/>
                <w:sz w:val="24"/>
                <w:lang w:val="zh-CN" w:bidi="zh-CN"/>
              </w:rPr>
              <w:t>项目名称</w:t>
            </w:r>
          </w:p>
        </w:tc>
        <w:tc>
          <w:tcPr>
            <w:tcW w:w="5928" w:type="dxa"/>
            <w:gridSpan w:val="8"/>
          </w:tcPr>
          <w:p w14:paraId="507DD036" w14:textId="77777777" w:rsidR="008A4BD3" w:rsidRDefault="008A4BD3" w:rsidP="00AC0172">
            <w:pPr>
              <w:autoSpaceDE w:val="0"/>
              <w:autoSpaceDN w:val="0"/>
              <w:jc w:val="left"/>
              <w:rPr>
                <w:rFonts w:ascii="Times New Roman" w:eastAsia="宋体" w:hAnsi="宋体" w:cs="宋体"/>
                <w:kern w:val="0"/>
                <w:sz w:val="22"/>
                <w:lang w:val="zh-CN" w:bidi="zh-CN"/>
              </w:rPr>
            </w:pPr>
          </w:p>
        </w:tc>
      </w:tr>
      <w:tr w:rsidR="008A4BD3" w14:paraId="5CF5865A" w14:textId="77777777" w:rsidTr="00AC0172">
        <w:trPr>
          <w:trHeight w:val="740"/>
        </w:trPr>
        <w:tc>
          <w:tcPr>
            <w:tcW w:w="1237" w:type="dxa"/>
            <w:vMerge/>
            <w:tcBorders>
              <w:top w:val="nil"/>
            </w:tcBorders>
          </w:tcPr>
          <w:p w14:paraId="51290A93" w14:textId="77777777" w:rsidR="008A4BD3" w:rsidRDefault="008A4BD3" w:rsidP="00AC0172">
            <w:pPr>
              <w:autoSpaceDE w:val="0"/>
              <w:autoSpaceDN w:val="0"/>
              <w:jc w:val="left"/>
              <w:rPr>
                <w:rFonts w:ascii="宋体" w:eastAsia="宋体" w:hAnsi="宋体" w:cs="宋体"/>
                <w:kern w:val="0"/>
                <w:sz w:val="2"/>
                <w:szCs w:val="2"/>
                <w:lang w:val="zh-CN" w:bidi="zh-CN"/>
              </w:rPr>
            </w:pPr>
          </w:p>
        </w:tc>
        <w:tc>
          <w:tcPr>
            <w:tcW w:w="1303" w:type="dxa"/>
            <w:gridSpan w:val="2"/>
          </w:tcPr>
          <w:p w14:paraId="2E878724"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20582C79" w14:textId="77777777" w:rsidR="008A4BD3" w:rsidRDefault="008A4BD3" w:rsidP="00AC0172">
            <w:pPr>
              <w:autoSpaceDE w:val="0"/>
              <w:autoSpaceDN w:val="0"/>
              <w:ind w:left="152"/>
              <w:jc w:val="left"/>
              <w:rPr>
                <w:rFonts w:ascii="宋体" w:eastAsia="宋体" w:hAnsi="宋体" w:cs="宋体"/>
                <w:kern w:val="0"/>
                <w:sz w:val="24"/>
                <w:lang w:val="zh-CN" w:bidi="zh-CN"/>
              </w:rPr>
            </w:pPr>
            <w:r>
              <w:rPr>
                <w:rFonts w:ascii="宋体" w:eastAsia="宋体" w:hAnsi="宋体" w:cs="宋体"/>
                <w:kern w:val="0"/>
                <w:sz w:val="24"/>
                <w:lang w:val="zh-CN" w:bidi="zh-CN"/>
              </w:rPr>
              <w:t>所属领域</w:t>
            </w:r>
          </w:p>
        </w:tc>
        <w:tc>
          <w:tcPr>
            <w:tcW w:w="5928" w:type="dxa"/>
            <w:gridSpan w:val="8"/>
          </w:tcPr>
          <w:p w14:paraId="71AEE0DE" w14:textId="77777777" w:rsidR="008A4BD3" w:rsidRDefault="008A4BD3" w:rsidP="00AC0172">
            <w:pPr>
              <w:autoSpaceDE w:val="0"/>
              <w:autoSpaceDN w:val="0"/>
              <w:jc w:val="left"/>
              <w:rPr>
                <w:rFonts w:ascii="Times New Roman" w:eastAsia="宋体" w:hAnsi="宋体" w:cs="宋体"/>
                <w:kern w:val="0"/>
                <w:sz w:val="22"/>
                <w:lang w:val="zh-CN" w:bidi="zh-CN"/>
              </w:rPr>
            </w:pPr>
          </w:p>
        </w:tc>
      </w:tr>
      <w:tr w:rsidR="008A4BD3" w14:paraId="0505C2AD" w14:textId="77777777" w:rsidTr="00AC0172">
        <w:trPr>
          <w:trHeight w:val="741"/>
        </w:trPr>
        <w:tc>
          <w:tcPr>
            <w:tcW w:w="1237" w:type="dxa"/>
            <w:vMerge/>
            <w:tcBorders>
              <w:top w:val="nil"/>
            </w:tcBorders>
          </w:tcPr>
          <w:p w14:paraId="52302581" w14:textId="77777777" w:rsidR="008A4BD3" w:rsidRDefault="008A4BD3" w:rsidP="00AC0172">
            <w:pPr>
              <w:autoSpaceDE w:val="0"/>
              <w:autoSpaceDN w:val="0"/>
              <w:jc w:val="left"/>
              <w:rPr>
                <w:rFonts w:ascii="宋体" w:eastAsia="宋体" w:hAnsi="宋体" w:cs="宋体"/>
                <w:kern w:val="0"/>
                <w:sz w:val="2"/>
                <w:szCs w:val="2"/>
                <w:lang w:val="zh-CN" w:bidi="zh-CN"/>
              </w:rPr>
            </w:pPr>
          </w:p>
        </w:tc>
        <w:tc>
          <w:tcPr>
            <w:tcW w:w="1303" w:type="dxa"/>
            <w:gridSpan w:val="2"/>
          </w:tcPr>
          <w:p w14:paraId="1C1B948A"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691E4154" w14:textId="77777777" w:rsidR="008A4BD3" w:rsidRDefault="008A4BD3" w:rsidP="00AC0172">
            <w:pPr>
              <w:autoSpaceDE w:val="0"/>
              <w:autoSpaceDN w:val="0"/>
              <w:ind w:left="152"/>
              <w:jc w:val="left"/>
              <w:rPr>
                <w:rFonts w:ascii="宋体" w:eastAsia="宋体" w:hAnsi="宋体" w:cs="宋体"/>
                <w:kern w:val="0"/>
                <w:sz w:val="24"/>
                <w:lang w:val="zh-CN" w:bidi="zh-CN"/>
              </w:rPr>
            </w:pPr>
            <w:r>
              <w:rPr>
                <w:rFonts w:ascii="宋体" w:eastAsia="宋体" w:hAnsi="宋体" w:cs="宋体"/>
                <w:kern w:val="0"/>
                <w:sz w:val="24"/>
                <w:lang w:val="zh-CN" w:bidi="zh-CN"/>
              </w:rPr>
              <w:t>起止年月</w:t>
            </w:r>
          </w:p>
        </w:tc>
        <w:tc>
          <w:tcPr>
            <w:tcW w:w="5928" w:type="dxa"/>
            <w:gridSpan w:val="8"/>
          </w:tcPr>
          <w:p w14:paraId="48BD337E"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1D6D4BE8" w14:textId="77777777" w:rsidR="008A4BD3" w:rsidRDefault="008A4BD3" w:rsidP="00AC0172">
            <w:pPr>
              <w:tabs>
                <w:tab w:val="left" w:pos="1926"/>
                <w:tab w:val="left" w:pos="2766"/>
                <w:tab w:val="left" w:pos="3606"/>
                <w:tab w:val="left" w:pos="4326"/>
              </w:tabs>
              <w:autoSpaceDE w:val="0"/>
              <w:autoSpaceDN w:val="0"/>
              <w:ind w:left="1326"/>
              <w:jc w:val="left"/>
              <w:rPr>
                <w:rFonts w:ascii="宋体" w:eastAsia="宋体" w:hAnsi="宋体" w:cs="宋体"/>
                <w:kern w:val="0"/>
                <w:sz w:val="24"/>
                <w:lang w:val="zh-CN" w:bidi="zh-CN"/>
              </w:rPr>
            </w:pPr>
            <w:r>
              <w:rPr>
                <w:rFonts w:ascii="宋体" w:eastAsia="宋体" w:hAnsi="宋体" w:cs="宋体"/>
                <w:kern w:val="0"/>
                <w:sz w:val="24"/>
                <w:lang w:val="zh-CN" w:bidi="zh-CN"/>
              </w:rPr>
              <w:t>年</w:t>
            </w:r>
            <w:r>
              <w:rPr>
                <w:rFonts w:ascii="宋体" w:eastAsia="宋体" w:hAnsi="宋体" w:cs="宋体"/>
                <w:kern w:val="0"/>
                <w:sz w:val="24"/>
                <w:lang w:val="zh-CN" w:bidi="zh-CN"/>
              </w:rPr>
              <w:tab/>
              <w:t>月</w:t>
            </w:r>
            <w:r>
              <w:rPr>
                <w:rFonts w:ascii="宋体" w:eastAsia="宋体" w:hAnsi="宋体" w:cs="宋体"/>
                <w:kern w:val="0"/>
                <w:sz w:val="24"/>
                <w:lang w:val="zh-CN" w:bidi="zh-CN"/>
              </w:rPr>
              <w:tab/>
              <w:t>至</w:t>
            </w:r>
            <w:r>
              <w:rPr>
                <w:rFonts w:ascii="宋体" w:eastAsia="宋体" w:hAnsi="宋体" w:cs="宋体"/>
                <w:kern w:val="0"/>
                <w:sz w:val="24"/>
                <w:lang w:val="zh-CN" w:bidi="zh-CN"/>
              </w:rPr>
              <w:tab/>
              <w:t>年</w:t>
            </w:r>
            <w:r>
              <w:rPr>
                <w:rFonts w:ascii="宋体" w:eastAsia="宋体" w:hAnsi="宋体" w:cs="宋体"/>
                <w:kern w:val="0"/>
                <w:sz w:val="24"/>
                <w:lang w:val="zh-CN" w:bidi="zh-CN"/>
              </w:rPr>
              <w:tab/>
              <w:t>月</w:t>
            </w:r>
          </w:p>
        </w:tc>
      </w:tr>
      <w:tr w:rsidR="008A4BD3" w14:paraId="4A8CD9C0" w14:textId="77777777" w:rsidTr="00AC0172">
        <w:trPr>
          <w:trHeight w:val="740"/>
        </w:trPr>
        <w:tc>
          <w:tcPr>
            <w:tcW w:w="1237" w:type="dxa"/>
            <w:vMerge/>
            <w:tcBorders>
              <w:top w:val="nil"/>
            </w:tcBorders>
          </w:tcPr>
          <w:p w14:paraId="490A0D96" w14:textId="77777777" w:rsidR="008A4BD3" w:rsidRDefault="008A4BD3" w:rsidP="00AC0172">
            <w:pPr>
              <w:autoSpaceDE w:val="0"/>
              <w:autoSpaceDN w:val="0"/>
              <w:jc w:val="left"/>
              <w:rPr>
                <w:rFonts w:ascii="宋体" w:eastAsia="宋体" w:hAnsi="宋体" w:cs="宋体"/>
                <w:kern w:val="0"/>
                <w:sz w:val="2"/>
                <w:szCs w:val="2"/>
                <w:lang w:val="zh-CN" w:bidi="zh-CN"/>
              </w:rPr>
            </w:pPr>
          </w:p>
        </w:tc>
        <w:tc>
          <w:tcPr>
            <w:tcW w:w="1303" w:type="dxa"/>
            <w:gridSpan w:val="2"/>
          </w:tcPr>
          <w:p w14:paraId="21B809D0"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2C5D2DA1" w14:textId="77777777" w:rsidR="008A4BD3" w:rsidRDefault="008A4BD3" w:rsidP="00AC0172">
            <w:pPr>
              <w:autoSpaceDE w:val="0"/>
              <w:autoSpaceDN w:val="0"/>
              <w:ind w:left="152"/>
              <w:jc w:val="left"/>
              <w:rPr>
                <w:rFonts w:ascii="宋体" w:eastAsia="宋体" w:hAnsi="宋体" w:cs="宋体"/>
                <w:kern w:val="0"/>
                <w:sz w:val="24"/>
                <w:lang w:val="zh-CN" w:bidi="zh-CN"/>
              </w:rPr>
            </w:pPr>
            <w:r>
              <w:rPr>
                <w:rFonts w:ascii="宋体" w:eastAsia="宋体" w:hAnsi="宋体" w:cs="宋体"/>
                <w:kern w:val="0"/>
                <w:sz w:val="24"/>
                <w:lang w:val="zh-CN" w:bidi="zh-CN"/>
              </w:rPr>
              <w:t>申请金额</w:t>
            </w:r>
          </w:p>
        </w:tc>
        <w:tc>
          <w:tcPr>
            <w:tcW w:w="5928" w:type="dxa"/>
            <w:gridSpan w:val="8"/>
          </w:tcPr>
          <w:p w14:paraId="0DAC54C1"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273C2CBB" w14:textId="77777777" w:rsidR="008A4BD3" w:rsidRDefault="008A4BD3" w:rsidP="00AC0172">
            <w:pPr>
              <w:autoSpaceDE w:val="0"/>
              <w:autoSpaceDN w:val="0"/>
              <w:ind w:left="2687" w:right="2710"/>
              <w:jc w:val="center"/>
              <w:rPr>
                <w:rFonts w:ascii="宋体" w:eastAsia="宋体" w:hAnsi="宋体" w:cs="宋体"/>
                <w:kern w:val="0"/>
                <w:sz w:val="24"/>
                <w:lang w:val="zh-CN" w:bidi="zh-CN"/>
              </w:rPr>
            </w:pPr>
            <w:r>
              <w:rPr>
                <w:rFonts w:ascii="宋体" w:eastAsia="宋体" w:hAnsi="宋体" w:cs="宋体"/>
                <w:kern w:val="0"/>
                <w:sz w:val="24"/>
                <w:lang w:val="zh-CN" w:bidi="zh-CN"/>
              </w:rPr>
              <w:t>万元</w:t>
            </w:r>
          </w:p>
        </w:tc>
      </w:tr>
      <w:tr w:rsidR="008A4BD3" w14:paraId="27EB70D5" w14:textId="77777777" w:rsidTr="00AC0172">
        <w:trPr>
          <w:trHeight w:val="580"/>
        </w:trPr>
        <w:tc>
          <w:tcPr>
            <w:tcW w:w="1237" w:type="dxa"/>
            <w:vMerge w:val="restart"/>
          </w:tcPr>
          <w:p w14:paraId="188A7019" w14:textId="77777777" w:rsidR="008A4BD3" w:rsidRDefault="008A4BD3" w:rsidP="00AC0172">
            <w:pPr>
              <w:autoSpaceDE w:val="0"/>
              <w:autoSpaceDN w:val="0"/>
              <w:jc w:val="left"/>
              <w:rPr>
                <w:rFonts w:ascii="宋体" w:eastAsia="宋体" w:hAnsi="宋体" w:cs="宋体"/>
                <w:kern w:val="0"/>
                <w:sz w:val="24"/>
                <w:lang w:val="zh-CN" w:bidi="zh-CN"/>
              </w:rPr>
            </w:pPr>
          </w:p>
          <w:p w14:paraId="11FB1E4A" w14:textId="77777777" w:rsidR="008A4BD3" w:rsidRDefault="008A4BD3" w:rsidP="00AC0172">
            <w:pPr>
              <w:autoSpaceDE w:val="0"/>
              <w:autoSpaceDN w:val="0"/>
              <w:jc w:val="left"/>
              <w:rPr>
                <w:rFonts w:ascii="宋体" w:eastAsia="宋体" w:hAnsi="宋体" w:cs="宋体"/>
                <w:kern w:val="0"/>
                <w:sz w:val="24"/>
                <w:lang w:val="zh-CN" w:bidi="zh-CN"/>
              </w:rPr>
            </w:pPr>
          </w:p>
          <w:p w14:paraId="69C5C0FE" w14:textId="77777777" w:rsidR="008A4BD3" w:rsidRDefault="008A4BD3" w:rsidP="00AC0172">
            <w:pPr>
              <w:autoSpaceDE w:val="0"/>
              <w:autoSpaceDN w:val="0"/>
              <w:spacing w:before="196"/>
              <w:ind w:left="256"/>
              <w:jc w:val="left"/>
              <w:rPr>
                <w:rFonts w:ascii="宋体" w:eastAsia="宋体" w:hAnsi="宋体" w:cs="宋体"/>
                <w:kern w:val="0"/>
                <w:sz w:val="24"/>
                <w:lang w:val="zh-CN" w:bidi="zh-CN"/>
              </w:rPr>
            </w:pPr>
            <w:r>
              <w:rPr>
                <w:rFonts w:ascii="宋体" w:eastAsia="宋体" w:hAnsi="宋体" w:cs="宋体"/>
                <w:kern w:val="0"/>
                <w:sz w:val="24"/>
                <w:lang w:val="zh-CN" w:bidi="zh-CN"/>
              </w:rPr>
              <w:t>申请人</w:t>
            </w:r>
          </w:p>
        </w:tc>
        <w:tc>
          <w:tcPr>
            <w:tcW w:w="871" w:type="dxa"/>
          </w:tcPr>
          <w:p w14:paraId="6289AE62"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56F3C4D6" w14:textId="77777777" w:rsidR="008A4BD3" w:rsidRDefault="008A4BD3" w:rsidP="00AC0172">
            <w:pPr>
              <w:autoSpaceDE w:val="0"/>
              <w:autoSpaceDN w:val="0"/>
              <w:ind w:left="193"/>
              <w:jc w:val="left"/>
              <w:rPr>
                <w:rFonts w:ascii="宋体" w:eastAsia="宋体" w:hAnsi="宋体" w:cs="宋体"/>
                <w:kern w:val="0"/>
                <w:sz w:val="24"/>
                <w:lang w:val="zh-CN" w:bidi="zh-CN"/>
              </w:rPr>
            </w:pPr>
            <w:r>
              <w:rPr>
                <w:rFonts w:ascii="宋体" w:eastAsia="宋体" w:hAnsi="宋体" w:cs="宋体"/>
                <w:kern w:val="0"/>
                <w:sz w:val="24"/>
                <w:lang w:val="zh-CN" w:bidi="zh-CN"/>
              </w:rPr>
              <w:t>姓名</w:t>
            </w:r>
          </w:p>
        </w:tc>
        <w:tc>
          <w:tcPr>
            <w:tcW w:w="1077" w:type="dxa"/>
            <w:gridSpan w:val="2"/>
          </w:tcPr>
          <w:p w14:paraId="60D31A69" w14:textId="77777777" w:rsidR="008A4BD3" w:rsidRDefault="008A4BD3" w:rsidP="00AC0172">
            <w:pPr>
              <w:autoSpaceDE w:val="0"/>
              <w:autoSpaceDN w:val="0"/>
              <w:jc w:val="left"/>
              <w:rPr>
                <w:rFonts w:ascii="Times New Roman" w:eastAsia="宋体" w:hAnsi="宋体" w:cs="宋体"/>
                <w:kern w:val="0"/>
                <w:sz w:val="22"/>
                <w:lang w:val="zh-CN" w:bidi="zh-CN"/>
              </w:rPr>
            </w:pPr>
          </w:p>
        </w:tc>
        <w:tc>
          <w:tcPr>
            <w:tcW w:w="726" w:type="dxa"/>
          </w:tcPr>
          <w:p w14:paraId="1DA911BA"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7A19CF67" w14:textId="77777777" w:rsidR="008A4BD3" w:rsidRDefault="008A4BD3" w:rsidP="00AC0172">
            <w:pPr>
              <w:autoSpaceDE w:val="0"/>
              <w:autoSpaceDN w:val="0"/>
              <w:ind w:left="119"/>
              <w:jc w:val="left"/>
              <w:rPr>
                <w:rFonts w:ascii="宋体" w:eastAsia="宋体" w:hAnsi="宋体" w:cs="宋体"/>
                <w:kern w:val="0"/>
                <w:sz w:val="24"/>
                <w:lang w:val="zh-CN" w:bidi="zh-CN"/>
              </w:rPr>
            </w:pPr>
            <w:r>
              <w:rPr>
                <w:rFonts w:ascii="宋体" w:eastAsia="宋体" w:hAnsi="宋体" w:cs="宋体"/>
                <w:kern w:val="0"/>
                <w:sz w:val="24"/>
                <w:lang w:val="zh-CN" w:bidi="zh-CN"/>
              </w:rPr>
              <w:t>性别</w:t>
            </w:r>
          </w:p>
        </w:tc>
        <w:tc>
          <w:tcPr>
            <w:tcW w:w="782" w:type="dxa"/>
          </w:tcPr>
          <w:p w14:paraId="4B36A385" w14:textId="77777777" w:rsidR="008A4BD3" w:rsidRDefault="008A4BD3" w:rsidP="00AC0172">
            <w:pPr>
              <w:autoSpaceDE w:val="0"/>
              <w:autoSpaceDN w:val="0"/>
              <w:jc w:val="left"/>
              <w:rPr>
                <w:rFonts w:ascii="Times New Roman" w:eastAsia="宋体" w:hAnsi="宋体" w:cs="宋体"/>
                <w:kern w:val="0"/>
                <w:sz w:val="22"/>
                <w:lang w:val="zh-CN" w:bidi="zh-CN"/>
              </w:rPr>
            </w:pPr>
          </w:p>
        </w:tc>
        <w:tc>
          <w:tcPr>
            <w:tcW w:w="1263" w:type="dxa"/>
          </w:tcPr>
          <w:p w14:paraId="0A2BFDF6"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54BA7545" w14:textId="77777777" w:rsidR="008A4BD3" w:rsidRDefault="008A4BD3" w:rsidP="00AC0172">
            <w:pPr>
              <w:autoSpaceDE w:val="0"/>
              <w:autoSpaceDN w:val="0"/>
              <w:ind w:left="147"/>
              <w:jc w:val="left"/>
              <w:rPr>
                <w:rFonts w:ascii="宋体" w:eastAsia="宋体" w:hAnsi="宋体" w:cs="宋体"/>
                <w:kern w:val="0"/>
                <w:sz w:val="24"/>
                <w:lang w:val="zh-CN" w:bidi="zh-CN"/>
              </w:rPr>
            </w:pPr>
            <w:r>
              <w:rPr>
                <w:rFonts w:ascii="宋体" w:eastAsia="宋体" w:hAnsi="宋体" w:cs="宋体"/>
                <w:kern w:val="0"/>
                <w:sz w:val="24"/>
                <w:lang w:val="zh-CN" w:bidi="zh-CN"/>
              </w:rPr>
              <w:t>出生年月</w:t>
            </w:r>
          </w:p>
        </w:tc>
        <w:tc>
          <w:tcPr>
            <w:tcW w:w="863" w:type="dxa"/>
            <w:gridSpan w:val="2"/>
          </w:tcPr>
          <w:p w14:paraId="1031CD08" w14:textId="77777777" w:rsidR="008A4BD3" w:rsidRDefault="008A4BD3" w:rsidP="00AC0172">
            <w:pPr>
              <w:autoSpaceDE w:val="0"/>
              <w:autoSpaceDN w:val="0"/>
              <w:jc w:val="left"/>
              <w:rPr>
                <w:rFonts w:ascii="Times New Roman" w:eastAsia="宋体" w:hAnsi="宋体" w:cs="宋体"/>
                <w:kern w:val="0"/>
                <w:sz w:val="22"/>
                <w:lang w:val="zh-CN" w:bidi="zh-CN"/>
              </w:rPr>
            </w:pPr>
          </w:p>
        </w:tc>
        <w:tc>
          <w:tcPr>
            <w:tcW w:w="828" w:type="dxa"/>
          </w:tcPr>
          <w:p w14:paraId="61937423"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70DB4073" w14:textId="77777777" w:rsidR="008A4BD3" w:rsidRDefault="008A4BD3" w:rsidP="00AC0172">
            <w:pPr>
              <w:autoSpaceDE w:val="0"/>
              <w:autoSpaceDN w:val="0"/>
              <w:ind w:left="174"/>
              <w:jc w:val="left"/>
              <w:rPr>
                <w:rFonts w:ascii="宋体" w:eastAsia="宋体" w:hAnsi="宋体" w:cs="宋体"/>
                <w:kern w:val="0"/>
                <w:sz w:val="24"/>
                <w:lang w:val="zh-CN" w:bidi="zh-CN"/>
              </w:rPr>
            </w:pPr>
            <w:r>
              <w:rPr>
                <w:rFonts w:ascii="宋体" w:eastAsia="宋体" w:hAnsi="宋体" w:cs="宋体"/>
                <w:kern w:val="0"/>
                <w:sz w:val="24"/>
                <w:lang w:val="zh-CN" w:bidi="zh-CN"/>
              </w:rPr>
              <w:t>民族</w:t>
            </w:r>
          </w:p>
        </w:tc>
        <w:tc>
          <w:tcPr>
            <w:tcW w:w="821" w:type="dxa"/>
          </w:tcPr>
          <w:p w14:paraId="26445E89" w14:textId="77777777" w:rsidR="008A4BD3" w:rsidRDefault="008A4BD3" w:rsidP="00AC0172">
            <w:pPr>
              <w:autoSpaceDE w:val="0"/>
              <w:autoSpaceDN w:val="0"/>
              <w:jc w:val="left"/>
              <w:rPr>
                <w:rFonts w:ascii="Times New Roman" w:eastAsia="宋体" w:hAnsi="宋体" w:cs="宋体"/>
                <w:kern w:val="0"/>
                <w:sz w:val="22"/>
                <w:lang w:val="zh-CN" w:bidi="zh-CN"/>
              </w:rPr>
            </w:pPr>
          </w:p>
        </w:tc>
      </w:tr>
      <w:tr w:rsidR="008A4BD3" w14:paraId="3B0E9EC7" w14:textId="77777777" w:rsidTr="00AC0172">
        <w:trPr>
          <w:trHeight w:val="580"/>
        </w:trPr>
        <w:tc>
          <w:tcPr>
            <w:tcW w:w="1237" w:type="dxa"/>
            <w:vMerge/>
            <w:tcBorders>
              <w:top w:val="nil"/>
            </w:tcBorders>
          </w:tcPr>
          <w:p w14:paraId="0E5464AA" w14:textId="77777777" w:rsidR="008A4BD3" w:rsidRDefault="008A4BD3" w:rsidP="00AC0172">
            <w:pPr>
              <w:autoSpaceDE w:val="0"/>
              <w:autoSpaceDN w:val="0"/>
              <w:jc w:val="left"/>
              <w:rPr>
                <w:rFonts w:ascii="宋体" w:eastAsia="宋体" w:hAnsi="宋体" w:cs="宋体"/>
                <w:kern w:val="0"/>
                <w:sz w:val="2"/>
                <w:szCs w:val="2"/>
                <w:lang w:val="zh-CN" w:bidi="zh-CN"/>
              </w:rPr>
            </w:pPr>
          </w:p>
        </w:tc>
        <w:tc>
          <w:tcPr>
            <w:tcW w:w="1303" w:type="dxa"/>
            <w:gridSpan w:val="2"/>
          </w:tcPr>
          <w:p w14:paraId="56A67398"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4AAD8401" w14:textId="77777777" w:rsidR="008A4BD3" w:rsidRDefault="008A4BD3" w:rsidP="00AC0172">
            <w:pPr>
              <w:autoSpaceDE w:val="0"/>
              <w:autoSpaceDN w:val="0"/>
              <w:ind w:left="423"/>
              <w:jc w:val="left"/>
              <w:rPr>
                <w:rFonts w:ascii="宋体" w:eastAsia="宋体" w:hAnsi="宋体" w:cs="宋体"/>
                <w:kern w:val="0"/>
                <w:sz w:val="24"/>
                <w:lang w:val="zh-CN" w:bidi="zh-CN"/>
              </w:rPr>
            </w:pPr>
            <w:r>
              <w:rPr>
                <w:rFonts w:ascii="宋体" w:eastAsia="宋体" w:hAnsi="宋体" w:cs="宋体"/>
                <w:kern w:val="0"/>
                <w:sz w:val="24"/>
                <w:lang w:val="zh-CN" w:bidi="zh-CN"/>
              </w:rPr>
              <w:t>职称</w:t>
            </w:r>
          </w:p>
        </w:tc>
        <w:tc>
          <w:tcPr>
            <w:tcW w:w="2153" w:type="dxa"/>
            <w:gridSpan w:val="3"/>
          </w:tcPr>
          <w:p w14:paraId="7DAE08E1" w14:textId="77777777" w:rsidR="008A4BD3" w:rsidRDefault="008A4BD3" w:rsidP="00AC0172">
            <w:pPr>
              <w:autoSpaceDE w:val="0"/>
              <w:autoSpaceDN w:val="0"/>
              <w:jc w:val="left"/>
              <w:rPr>
                <w:rFonts w:ascii="Times New Roman" w:eastAsia="宋体" w:hAnsi="宋体" w:cs="宋体"/>
                <w:kern w:val="0"/>
                <w:sz w:val="22"/>
                <w:lang w:val="zh-CN" w:bidi="zh-CN"/>
              </w:rPr>
            </w:pPr>
          </w:p>
        </w:tc>
        <w:tc>
          <w:tcPr>
            <w:tcW w:w="2126" w:type="dxa"/>
            <w:gridSpan w:val="3"/>
          </w:tcPr>
          <w:p w14:paraId="18979CDF"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0B69D7AE" w14:textId="77777777" w:rsidR="008A4BD3" w:rsidRDefault="008A4BD3" w:rsidP="00AC0172">
            <w:pPr>
              <w:autoSpaceDE w:val="0"/>
              <w:autoSpaceDN w:val="0"/>
              <w:ind w:left="797" w:right="798"/>
              <w:jc w:val="center"/>
              <w:rPr>
                <w:rFonts w:ascii="宋体" w:eastAsia="宋体" w:hAnsi="宋体" w:cs="宋体"/>
                <w:kern w:val="0"/>
                <w:sz w:val="24"/>
                <w:lang w:val="zh-CN" w:bidi="zh-CN"/>
              </w:rPr>
            </w:pPr>
            <w:r>
              <w:rPr>
                <w:rFonts w:ascii="宋体" w:eastAsia="宋体" w:hAnsi="宋体" w:cs="宋体"/>
                <w:kern w:val="0"/>
                <w:sz w:val="24"/>
                <w:lang w:val="zh-CN" w:bidi="zh-CN"/>
              </w:rPr>
              <w:t>学历</w:t>
            </w:r>
          </w:p>
        </w:tc>
        <w:tc>
          <w:tcPr>
            <w:tcW w:w="1649" w:type="dxa"/>
            <w:gridSpan w:val="2"/>
          </w:tcPr>
          <w:p w14:paraId="7683D851" w14:textId="77777777" w:rsidR="008A4BD3" w:rsidRDefault="008A4BD3" w:rsidP="00AC0172">
            <w:pPr>
              <w:autoSpaceDE w:val="0"/>
              <w:autoSpaceDN w:val="0"/>
              <w:jc w:val="left"/>
              <w:rPr>
                <w:rFonts w:ascii="Times New Roman" w:eastAsia="宋体" w:hAnsi="宋体" w:cs="宋体"/>
                <w:kern w:val="0"/>
                <w:sz w:val="22"/>
                <w:lang w:val="zh-CN" w:bidi="zh-CN"/>
              </w:rPr>
            </w:pPr>
          </w:p>
        </w:tc>
      </w:tr>
      <w:tr w:rsidR="008A4BD3" w14:paraId="49D0DD2F" w14:textId="77777777" w:rsidTr="00AC0172">
        <w:trPr>
          <w:trHeight w:val="580"/>
        </w:trPr>
        <w:tc>
          <w:tcPr>
            <w:tcW w:w="1237" w:type="dxa"/>
            <w:vMerge/>
            <w:tcBorders>
              <w:top w:val="nil"/>
            </w:tcBorders>
          </w:tcPr>
          <w:p w14:paraId="3AEDFBCE" w14:textId="77777777" w:rsidR="008A4BD3" w:rsidRDefault="008A4BD3" w:rsidP="00AC0172">
            <w:pPr>
              <w:autoSpaceDE w:val="0"/>
              <w:autoSpaceDN w:val="0"/>
              <w:jc w:val="left"/>
              <w:rPr>
                <w:rFonts w:ascii="宋体" w:eastAsia="宋体" w:hAnsi="宋体" w:cs="宋体"/>
                <w:kern w:val="0"/>
                <w:sz w:val="2"/>
                <w:szCs w:val="2"/>
                <w:lang w:val="zh-CN" w:bidi="zh-CN"/>
              </w:rPr>
            </w:pPr>
          </w:p>
        </w:tc>
        <w:tc>
          <w:tcPr>
            <w:tcW w:w="1303" w:type="dxa"/>
            <w:gridSpan w:val="2"/>
          </w:tcPr>
          <w:p w14:paraId="56E1DA90"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318AA027" w14:textId="77777777" w:rsidR="008A4BD3" w:rsidRDefault="008A4BD3" w:rsidP="00AC0172">
            <w:pPr>
              <w:autoSpaceDE w:val="0"/>
              <w:autoSpaceDN w:val="0"/>
              <w:spacing w:before="1"/>
              <w:ind w:left="303"/>
              <w:jc w:val="left"/>
              <w:rPr>
                <w:rFonts w:ascii="宋体" w:eastAsia="宋体" w:hAnsi="宋体" w:cs="宋体"/>
                <w:kern w:val="0"/>
                <w:sz w:val="24"/>
                <w:lang w:val="zh-CN" w:bidi="zh-CN"/>
              </w:rPr>
            </w:pPr>
            <w:r>
              <w:rPr>
                <w:rFonts w:ascii="宋体" w:eastAsia="宋体" w:hAnsi="宋体" w:cs="宋体"/>
                <w:kern w:val="0"/>
                <w:sz w:val="24"/>
                <w:lang w:val="zh-CN" w:bidi="zh-CN"/>
              </w:rPr>
              <w:t>E-mail</w:t>
            </w:r>
          </w:p>
        </w:tc>
        <w:tc>
          <w:tcPr>
            <w:tcW w:w="2153" w:type="dxa"/>
            <w:gridSpan w:val="3"/>
          </w:tcPr>
          <w:p w14:paraId="2E2EC9D7" w14:textId="77777777" w:rsidR="008A4BD3" w:rsidRDefault="008A4BD3" w:rsidP="00AC0172">
            <w:pPr>
              <w:autoSpaceDE w:val="0"/>
              <w:autoSpaceDN w:val="0"/>
              <w:jc w:val="left"/>
              <w:rPr>
                <w:rFonts w:ascii="Times New Roman" w:eastAsia="宋体" w:hAnsi="宋体" w:cs="宋体"/>
                <w:kern w:val="0"/>
                <w:sz w:val="22"/>
                <w:lang w:val="zh-CN" w:bidi="zh-CN"/>
              </w:rPr>
            </w:pPr>
          </w:p>
        </w:tc>
        <w:tc>
          <w:tcPr>
            <w:tcW w:w="1615" w:type="dxa"/>
            <w:gridSpan w:val="2"/>
          </w:tcPr>
          <w:p w14:paraId="5402167E" w14:textId="77777777" w:rsidR="008A4BD3" w:rsidRDefault="008A4BD3" w:rsidP="00AC0172">
            <w:pPr>
              <w:autoSpaceDE w:val="0"/>
              <w:autoSpaceDN w:val="0"/>
              <w:spacing w:before="3"/>
              <w:jc w:val="left"/>
              <w:rPr>
                <w:rFonts w:ascii="宋体" w:eastAsia="宋体" w:hAnsi="宋体" w:cs="宋体"/>
                <w:kern w:val="0"/>
                <w:sz w:val="17"/>
                <w:lang w:val="zh-CN" w:bidi="zh-CN"/>
              </w:rPr>
            </w:pPr>
          </w:p>
          <w:p w14:paraId="6F25D45C" w14:textId="77777777" w:rsidR="008A4BD3" w:rsidRDefault="008A4BD3" w:rsidP="00AC0172">
            <w:pPr>
              <w:autoSpaceDE w:val="0"/>
              <w:autoSpaceDN w:val="0"/>
              <w:spacing w:before="1"/>
              <w:ind w:left="325"/>
              <w:jc w:val="left"/>
              <w:rPr>
                <w:rFonts w:ascii="宋体" w:eastAsia="宋体" w:hAnsi="宋体" w:cs="宋体"/>
                <w:kern w:val="0"/>
                <w:sz w:val="24"/>
                <w:lang w:val="zh-CN" w:bidi="zh-CN"/>
              </w:rPr>
            </w:pPr>
            <w:r>
              <w:rPr>
                <w:rFonts w:ascii="宋体" w:eastAsia="宋体" w:hAnsi="宋体" w:cs="宋体"/>
                <w:kern w:val="0"/>
                <w:sz w:val="24"/>
                <w:lang w:val="zh-CN" w:bidi="zh-CN"/>
              </w:rPr>
              <w:t>联系电话</w:t>
            </w:r>
          </w:p>
        </w:tc>
        <w:tc>
          <w:tcPr>
            <w:tcW w:w="2160" w:type="dxa"/>
            <w:gridSpan w:val="3"/>
          </w:tcPr>
          <w:p w14:paraId="1950BF8A" w14:textId="77777777" w:rsidR="008A4BD3" w:rsidRDefault="008A4BD3" w:rsidP="00AC0172">
            <w:pPr>
              <w:autoSpaceDE w:val="0"/>
              <w:autoSpaceDN w:val="0"/>
              <w:jc w:val="left"/>
              <w:rPr>
                <w:rFonts w:ascii="Times New Roman" w:eastAsia="宋体" w:hAnsi="宋体" w:cs="宋体"/>
                <w:kern w:val="0"/>
                <w:sz w:val="22"/>
                <w:lang w:val="zh-CN" w:bidi="zh-CN"/>
              </w:rPr>
            </w:pPr>
          </w:p>
        </w:tc>
      </w:tr>
      <w:tr w:rsidR="008A4BD3" w14:paraId="62766708" w14:textId="77777777" w:rsidTr="00AC0172">
        <w:trPr>
          <w:trHeight w:val="802"/>
        </w:trPr>
        <w:tc>
          <w:tcPr>
            <w:tcW w:w="1237" w:type="dxa"/>
          </w:tcPr>
          <w:p w14:paraId="6CC23BEC" w14:textId="77777777" w:rsidR="008A4BD3" w:rsidRDefault="008A4BD3" w:rsidP="00AC0172">
            <w:pPr>
              <w:autoSpaceDE w:val="0"/>
              <w:autoSpaceDN w:val="0"/>
              <w:spacing w:before="12"/>
              <w:jc w:val="left"/>
              <w:rPr>
                <w:rFonts w:ascii="宋体" w:eastAsia="宋体" w:hAnsi="宋体" w:cs="宋体"/>
                <w:kern w:val="0"/>
                <w:sz w:val="25"/>
                <w:lang w:val="zh-CN" w:bidi="zh-CN"/>
              </w:rPr>
            </w:pPr>
          </w:p>
          <w:p w14:paraId="7281C37E" w14:textId="77777777" w:rsidR="008A4BD3" w:rsidRDefault="008A4BD3" w:rsidP="00AC0172">
            <w:pPr>
              <w:autoSpaceDE w:val="0"/>
              <w:autoSpaceDN w:val="0"/>
              <w:ind w:left="116" w:right="110"/>
              <w:jc w:val="center"/>
              <w:rPr>
                <w:rFonts w:ascii="宋体" w:eastAsia="宋体" w:hAnsi="宋体" w:cs="宋体"/>
                <w:kern w:val="0"/>
                <w:sz w:val="24"/>
                <w:lang w:val="zh-CN" w:bidi="zh-CN"/>
              </w:rPr>
            </w:pPr>
            <w:r>
              <w:rPr>
                <w:rFonts w:ascii="宋体" w:eastAsia="宋体" w:hAnsi="宋体" w:cs="宋体"/>
                <w:kern w:val="0"/>
                <w:sz w:val="24"/>
                <w:lang w:val="zh-CN" w:bidi="zh-CN"/>
              </w:rPr>
              <w:t>依托中心</w:t>
            </w:r>
          </w:p>
        </w:tc>
        <w:tc>
          <w:tcPr>
            <w:tcW w:w="7231" w:type="dxa"/>
            <w:gridSpan w:val="10"/>
          </w:tcPr>
          <w:p w14:paraId="7735B53A" w14:textId="77777777" w:rsidR="008A4BD3" w:rsidRDefault="008A4BD3" w:rsidP="00AC0172">
            <w:pPr>
              <w:autoSpaceDE w:val="0"/>
              <w:autoSpaceDN w:val="0"/>
              <w:jc w:val="left"/>
              <w:rPr>
                <w:rFonts w:ascii="Times New Roman" w:eastAsia="宋体" w:hAnsi="宋体" w:cs="宋体"/>
                <w:kern w:val="0"/>
                <w:sz w:val="22"/>
                <w:lang w:val="zh-CN" w:bidi="zh-CN"/>
              </w:rPr>
            </w:pPr>
          </w:p>
        </w:tc>
      </w:tr>
      <w:tr w:rsidR="008A4BD3" w14:paraId="47CFE2B3" w14:textId="77777777" w:rsidTr="00AC0172">
        <w:trPr>
          <w:trHeight w:val="801"/>
        </w:trPr>
        <w:tc>
          <w:tcPr>
            <w:tcW w:w="1237" w:type="dxa"/>
          </w:tcPr>
          <w:p w14:paraId="735B8C93" w14:textId="77777777" w:rsidR="008A4BD3" w:rsidRDefault="008A4BD3" w:rsidP="00AC0172">
            <w:pPr>
              <w:autoSpaceDE w:val="0"/>
              <w:autoSpaceDN w:val="0"/>
              <w:spacing w:before="1"/>
              <w:jc w:val="left"/>
              <w:rPr>
                <w:rFonts w:ascii="宋体" w:eastAsia="宋体" w:hAnsi="宋体" w:cs="宋体"/>
                <w:kern w:val="0"/>
                <w:sz w:val="26"/>
                <w:lang w:val="zh-CN" w:bidi="zh-CN"/>
              </w:rPr>
            </w:pPr>
          </w:p>
          <w:p w14:paraId="1A2CC81C" w14:textId="77777777" w:rsidR="008A4BD3" w:rsidRDefault="008A4BD3" w:rsidP="00AC0172">
            <w:pPr>
              <w:autoSpaceDE w:val="0"/>
              <w:autoSpaceDN w:val="0"/>
              <w:ind w:left="116" w:right="110"/>
              <w:jc w:val="center"/>
              <w:rPr>
                <w:rFonts w:ascii="宋体" w:eastAsia="宋体" w:hAnsi="宋体" w:cs="宋体"/>
                <w:kern w:val="0"/>
                <w:sz w:val="24"/>
                <w:lang w:val="zh-CN" w:bidi="zh-CN"/>
              </w:rPr>
            </w:pPr>
            <w:r>
              <w:rPr>
                <w:rFonts w:ascii="宋体" w:eastAsia="宋体" w:hAnsi="宋体" w:cs="宋体"/>
                <w:kern w:val="0"/>
                <w:sz w:val="24"/>
                <w:lang w:val="zh-CN" w:bidi="zh-CN"/>
              </w:rPr>
              <w:t>合作企业</w:t>
            </w:r>
          </w:p>
        </w:tc>
        <w:tc>
          <w:tcPr>
            <w:tcW w:w="7231" w:type="dxa"/>
            <w:gridSpan w:val="10"/>
          </w:tcPr>
          <w:p w14:paraId="43059271" w14:textId="77777777" w:rsidR="008A4BD3" w:rsidRDefault="008A4BD3" w:rsidP="00AC0172">
            <w:pPr>
              <w:autoSpaceDE w:val="0"/>
              <w:autoSpaceDN w:val="0"/>
              <w:jc w:val="left"/>
              <w:rPr>
                <w:rFonts w:ascii="Times New Roman" w:eastAsia="宋体" w:hAnsi="宋体" w:cs="宋体"/>
                <w:kern w:val="0"/>
                <w:sz w:val="22"/>
                <w:lang w:val="zh-CN" w:bidi="zh-CN"/>
              </w:rPr>
            </w:pPr>
          </w:p>
        </w:tc>
      </w:tr>
      <w:tr w:rsidR="008A4BD3" w14:paraId="4452ACD0" w14:textId="77777777" w:rsidTr="00AC0172">
        <w:trPr>
          <w:trHeight w:val="5800"/>
        </w:trPr>
        <w:tc>
          <w:tcPr>
            <w:tcW w:w="1237" w:type="dxa"/>
          </w:tcPr>
          <w:p w14:paraId="0D38CB37" w14:textId="77777777" w:rsidR="008A4BD3" w:rsidRDefault="008A4BD3" w:rsidP="00AC0172">
            <w:pPr>
              <w:autoSpaceDE w:val="0"/>
              <w:autoSpaceDN w:val="0"/>
              <w:jc w:val="left"/>
              <w:rPr>
                <w:rFonts w:ascii="宋体" w:eastAsia="宋体" w:hAnsi="宋体" w:cs="宋体"/>
                <w:kern w:val="0"/>
                <w:sz w:val="24"/>
                <w:lang w:val="zh-CN" w:bidi="zh-CN"/>
              </w:rPr>
            </w:pPr>
          </w:p>
          <w:p w14:paraId="56D8BCD1" w14:textId="77777777" w:rsidR="008A4BD3" w:rsidRDefault="008A4BD3" w:rsidP="00AC0172">
            <w:pPr>
              <w:autoSpaceDE w:val="0"/>
              <w:autoSpaceDN w:val="0"/>
              <w:jc w:val="left"/>
              <w:rPr>
                <w:rFonts w:ascii="宋体" w:eastAsia="宋体" w:hAnsi="宋体" w:cs="宋体"/>
                <w:kern w:val="0"/>
                <w:sz w:val="24"/>
                <w:lang w:val="zh-CN" w:bidi="zh-CN"/>
              </w:rPr>
            </w:pPr>
          </w:p>
          <w:p w14:paraId="53D094D6" w14:textId="77777777" w:rsidR="008A4BD3" w:rsidRDefault="008A4BD3" w:rsidP="00AC0172">
            <w:pPr>
              <w:autoSpaceDE w:val="0"/>
              <w:autoSpaceDN w:val="0"/>
              <w:jc w:val="left"/>
              <w:rPr>
                <w:rFonts w:ascii="宋体" w:eastAsia="宋体" w:hAnsi="宋体" w:cs="宋体"/>
                <w:kern w:val="0"/>
                <w:sz w:val="24"/>
                <w:lang w:val="zh-CN" w:bidi="zh-CN"/>
              </w:rPr>
            </w:pPr>
          </w:p>
          <w:p w14:paraId="03EAB9B3" w14:textId="77777777" w:rsidR="008A4BD3" w:rsidRDefault="008A4BD3" w:rsidP="00AC0172">
            <w:pPr>
              <w:autoSpaceDE w:val="0"/>
              <w:autoSpaceDN w:val="0"/>
              <w:jc w:val="left"/>
              <w:rPr>
                <w:rFonts w:ascii="宋体" w:eastAsia="宋体" w:hAnsi="宋体" w:cs="宋体"/>
                <w:kern w:val="0"/>
                <w:sz w:val="24"/>
                <w:lang w:val="zh-CN" w:bidi="zh-CN"/>
              </w:rPr>
            </w:pPr>
          </w:p>
          <w:p w14:paraId="5EE2C757" w14:textId="77777777" w:rsidR="008A4BD3" w:rsidRDefault="008A4BD3" w:rsidP="00AC0172">
            <w:pPr>
              <w:autoSpaceDE w:val="0"/>
              <w:autoSpaceDN w:val="0"/>
              <w:jc w:val="left"/>
              <w:rPr>
                <w:rFonts w:ascii="宋体" w:eastAsia="宋体" w:hAnsi="宋体" w:cs="宋体"/>
                <w:kern w:val="0"/>
                <w:sz w:val="24"/>
                <w:lang w:val="zh-CN" w:bidi="zh-CN"/>
              </w:rPr>
            </w:pPr>
          </w:p>
          <w:p w14:paraId="3D06411A" w14:textId="77777777" w:rsidR="008A4BD3" w:rsidRDefault="008A4BD3" w:rsidP="00AC0172">
            <w:pPr>
              <w:autoSpaceDE w:val="0"/>
              <w:autoSpaceDN w:val="0"/>
              <w:jc w:val="left"/>
              <w:rPr>
                <w:rFonts w:ascii="宋体" w:eastAsia="宋体" w:hAnsi="宋体" w:cs="宋体"/>
                <w:kern w:val="0"/>
                <w:sz w:val="24"/>
                <w:lang w:val="zh-CN" w:bidi="zh-CN"/>
              </w:rPr>
            </w:pPr>
          </w:p>
          <w:p w14:paraId="33FC5CE3" w14:textId="77777777" w:rsidR="008A4BD3" w:rsidRDefault="008A4BD3" w:rsidP="00AC0172">
            <w:pPr>
              <w:autoSpaceDE w:val="0"/>
              <w:autoSpaceDN w:val="0"/>
              <w:jc w:val="left"/>
              <w:rPr>
                <w:rFonts w:ascii="宋体" w:eastAsia="宋体" w:hAnsi="宋体" w:cs="宋体"/>
                <w:kern w:val="0"/>
                <w:sz w:val="24"/>
                <w:lang w:val="zh-CN" w:bidi="zh-CN"/>
              </w:rPr>
            </w:pPr>
          </w:p>
          <w:p w14:paraId="73842D27" w14:textId="77777777" w:rsidR="008A4BD3" w:rsidRDefault="008A4BD3" w:rsidP="00AC0172">
            <w:pPr>
              <w:autoSpaceDE w:val="0"/>
              <w:autoSpaceDN w:val="0"/>
              <w:spacing w:before="4"/>
              <w:jc w:val="left"/>
              <w:rPr>
                <w:rFonts w:ascii="宋体" w:eastAsia="宋体" w:hAnsi="宋体" w:cs="宋体"/>
                <w:kern w:val="0"/>
                <w:sz w:val="30"/>
                <w:lang w:val="zh-CN" w:bidi="zh-CN"/>
              </w:rPr>
            </w:pPr>
          </w:p>
          <w:p w14:paraId="30C53651" w14:textId="77777777" w:rsidR="008A4BD3" w:rsidRDefault="008A4BD3" w:rsidP="00AC0172">
            <w:pPr>
              <w:autoSpaceDE w:val="0"/>
              <w:autoSpaceDN w:val="0"/>
              <w:ind w:left="138"/>
              <w:jc w:val="left"/>
              <w:rPr>
                <w:rFonts w:ascii="宋体" w:eastAsia="宋体" w:hAnsi="宋体" w:cs="宋体"/>
                <w:kern w:val="0"/>
                <w:sz w:val="24"/>
                <w:lang w:val="zh-CN" w:bidi="zh-CN"/>
              </w:rPr>
            </w:pPr>
            <w:r>
              <w:rPr>
                <w:rFonts w:ascii="宋体" w:eastAsia="宋体" w:hAnsi="宋体" w:cs="宋体"/>
                <w:kern w:val="0"/>
                <w:sz w:val="24"/>
                <w:lang w:val="zh-CN" w:bidi="zh-CN"/>
              </w:rPr>
              <w:t>项目简介</w:t>
            </w:r>
          </w:p>
          <w:p w14:paraId="18C192BA" w14:textId="77777777" w:rsidR="008A4BD3" w:rsidRDefault="008A4BD3" w:rsidP="00AC0172">
            <w:pPr>
              <w:autoSpaceDE w:val="0"/>
              <w:autoSpaceDN w:val="0"/>
              <w:spacing w:before="4"/>
              <w:jc w:val="left"/>
              <w:rPr>
                <w:rFonts w:ascii="宋体" w:eastAsia="宋体" w:hAnsi="宋体" w:cs="宋体"/>
                <w:kern w:val="0"/>
                <w:lang w:val="zh-CN" w:bidi="zh-CN"/>
              </w:rPr>
            </w:pPr>
          </w:p>
          <w:p w14:paraId="5526A01E" w14:textId="77777777" w:rsidR="008A4BD3" w:rsidRDefault="008A4BD3" w:rsidP="00AC0172">
            <w:pPr>
              <w:autoSpaceDE w:val="0"/>
              <w:autoSpaceDN w:val="0"/>
              <w:ind w:left="107" w:right="-29"/>
              <w:jc w:val="left"/>
              <w:rPr>
                <w:rFonts w:ascii="宋体" w:eastAsia="宋体" w:hAnsi="宋体" w:cs="宋体"/>
                <w:kern w:val="0"/>
                <w:sz w:val="24"/>
                <w:lang w:val="zh-CN" w:bidi="zh-CN"/>
              </w:rPr>
            </w:pPr>
            <w:r>
              <w:rPr>
                <w:rFonts w:ascii="宋体" w:eastAsia="宋体" w:hAnsi="宋体" w:cs="宋体"/>
                <w:kern w:val="0"/>
                <w:sz w:val="24"/>
                <w:lang w:val="zh-CN" w:bidi="zh-CN"/>
              </w:rPr>
              <w:t>（300</w:t>
            </w:r>
            <w:r>
              <w:rPr>
                <w:rFonts w:ascii="宋体" w:eastAsia="宋体" w:hAnsi="宋体" w:cs="宋体"/>
                <w:spacing w:val="-30"/>
                <w:kern w:val="0"/>
                <w:sz w:val="24"/>
                <w:lang w:val="zh-CN" w:bidi="zh-CN"/>
              </w:rPr>
              <w:t xml:space="preserve"> 字</w:t>
            </w:r>
            <w:r>
              <w:rPr>
                <w:rFonts w:ascii="宋体" w:eastAsia="宋体" w:hAnsi="宋体" w:cs="宋体"/>
                <w:spacing w:val="-11"/>
                <w:kern w:val="0"/>
                <w:sz w:val="24"/>
                <w:lang w:val="zh-CN" w:bidi="zh-CN"/>
              </w:rPr>
              <w:t>）</w:t>
            </w:r>
          </w:p>
        </w:tc>
        <w:tc>
          <w:tcPr>
            <w:tcW w:w="7231" w:type="dxa"/>
            <w:gridSpan w:val="10"/>
          </w:tcPr>
          <w:p w14:paraId="45D981BB" w14:textId="77777777" w:rsidR="008A4BD3" w:rsidRDefault="008A4BD3" w:rsidP="00AC0172">
            <w:pPr>
              <w:autoSpaceDE w:val="0"/>
              <w:autoSpaceDN w:val="0"/>
              <w:jc w:val="left"/>
              <w:rPr>
                <w:rFonts w:ascii="Times New Roman" w:eastAsia="宋体" w:hAnsi="宋体" w:cs="宋体"/>
                <w:kern w:val="0"/>
                <w:sz w:val="22"/>
                <w:lang w:val="zh-CN" w:bidi="zh-CN"/>
              </w:rPr>
            </w:pPr>
          </w:p>
        </w:tc>
      </w:tr>
    </w:tbl>
    <w:p w14:paraId="32BC8526" w14:textId="77777777" w:rsidR="008A4BD3" w:rsidRDefault="008A4BD3" w:rsidP="008A4BD3">
      <w:pPr>
        <w:autoSpaceDE w:val="0"/>
        <w:autoSpaceDN w:val="0"/>
        <w:jc w:val="left"/>
        <w:rPr>
          <w:rFonts w:ascii="Times New Roman" w:eastAsia="宋体" w:hAnsi="宋体" w:cs="宋体"/>
          <w:kern w:val="0"/>
          <w:sz w:val="22"/>
          <w:lang w:val="zh-CN" w:bidi="zh-CN"/>
        </w:rPr>
        <w:sectPr w:rsidR="008A4BD3">
          <w:footerReference w:type="default" r:id="rId8"/>
          <w:pgSz w:w="11850" w:h="16790"/>
          <w:pgMar w:top="1440" w:right="1180" w:bottom="1020" w:left="1580" w:header="0" w:footer="838" w:gutter="0"/>
          <w:pgNumType w:start="3"/>
          <w:cols w:space="720"/>
        </w:sectPr>
      </w:pPr>
    </w:p>
    <w:p w14:paraId="054CD7A1" w14:textId="77777777" w:rsidR="008A4BD3" w:rsidRDefault="008A4BD3" w:rsidP="008A4BD3">
      <w:pPr>
        <w:autoSpaceDE w:val="0"/>
        <w:autoSpaceDN w:val="0"/>
        <w:spacing w:before="41"/>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一、立项依据</w:t>
      </w:r>
    </w:p>
    <w:p w14:paraId="6FF8E047" w14:textId="77777777" w:rsidR="008A4BD3" w:rsidRDefault="008A4BD3" w:rsidP="008A4BD3">
      <w:pPr>
        <w:autoSpaceDE w:val="0"/>
        <w:autoSpaceDN w:val="0"/>
        <w:spacing w:before="211"/>
        <w:ind w:left="220"/>
        <w:jc w:val="left"/>
        <w:rPr>
          <w:rFonts w:ascii="宋体" w:eastAsia="宋体" w:hAnsi="宋体" w:cs="宋体"/>
          <w:b/>
          <w:kern w:val="0"/>
          <w:sz w:val="28"/>
          <w:lang w:val="zh-CN" w:bidi="zh-CN"/>
        </w:rPr>
      </w:pPr>
      <w:r>
        <w:rPr>
          <w:rFonts w:ascii="宋体" w:eastAsia="宋体" w:hAnsi="宋体" w:cs="宋体"/>
          <w:b/>
          <w:kern w:val="0"/>
          <w:sz w:val="28"/>
          <w:lang w:val="zh-CN" w:bidi="zh-CN"/>
        </w:rPr>
        <w:t>项目的研究意义、国内外研究现状分析</w:t>
      </w:r>
    </w:p>
    <w:p w14:paraId="39C0E4C0" w14:textId="77777777" w:rsidR="008A4BD3" w:rsidRDefault="008A4BD3" w:rsidP="008A4BD3">
      <w:pPr>
        <w:autoSpaceDE w:val="0"/>
        <w:autoSpaceDN w:val="0"/>
        <w:spacing w:before="7"/>
        <w:jc w:val="left"/>
        <w:rPr>
          <w:rFonts w:ascii="宋体" w:eastAsia="宋体" w:hAnsi="宋体" w:cs="宋体"/>
          <w:b/>
          <w:kern w:val="0"/>
          <w:sz w:val="22"/>
          <w:lang w:val="zh-CN" w:bidi="zh-CN"/>
        </w:rPr>
      </w:pPr>
    </w:p>
    <w:p w14:paraId="38147563" w14:textId="77777777" w:rsidR="008A4BD3" w:rsidRDefault="008A4BD3" w:rsidP="008A4BD3">
      <w:pPr>
        <w:autoSpaceDE w:val="0"/>
        <w:autoSpaceDN w:val="0"/>
        <w:spacing w:line="518" w:lineRule="auto"/>
        <w:ind w:left="220" w:right="589"/>
        <w:rPr>
          <w:rFonts w:ascii="宋体" w:eastAsia="宋体" w:hAnsi="宋体" w:cs="宋体"/>
          <w:b/>
          <w:kern w:val="0"/>
          <w:sz w:val="18"/>
          <w:szCs w:val="18"/>
          <w:lang w:val="zh-CN" w:bidi="zh-CN"/>
        </w:rPr>
      </w:pPr>
      <w:r>
        <w:rPr>
          <w:rFonts w:ascii="宋体" w:eastAsia="宋体" w:hAnsi="宋体" w:cs="宋体" w:hint="eastAsia"/>
          <w:b/>
          <w:w w:val="95"/>
          <w:kern w:val="0"/>
          <w:sz w:val="18"/>
          <w:szCs w:val="18"/>
          <w:lang w:val="zh-CN" w:bidi="zh-CN"/>
        </w:rPr>
        <w:t>（</w:t>
      </w:r>
      <w:r>
        <w:rPr>
          <w:rFonts w:ascii="宋体" w:eastAsia="宋体" w:hAnsi="宋体" w:cs="宋体"/>
          <w:b/>
          <w:w w:val="95"/>
          <w:kern w:val="0"/>
          <w:sz w:val="18"/>
          <w:szCs w:val="18"/>
          <w:lang w:val="zh-CN" w:bidi="zh-CN"/>
        </w:rPr>
        <w:t>A类为我院重点布局产业预研性研发项</w:t>
      </w:r>
      <w:r>
        <w:rPr>
          <w:rFonts w:ascii="宋体" w:eastAsia="宋体" w:hAnsi="宋体" w:cs="宋体" w:hint="eastAsia"/>
          <w:b/>
          <w:w w:val="95"/>
          <w:kern w:val="0"/>
          <w:sz w:val="18"/>
          <w:szCs w:val="18"/>
          <w:lang w:val="zh-CN" w:bidi="zh-CN"/>
        </w:rPr>
        <w:t>目，</w:t>
      </w:r>
      <w:r>
        <w:rPr>
          <w:rFonts w:ascii="宋体" w:eastAsia="宋体" w:hAnsi="宋体" w:cs="宋体"/>
          <w:b/>
          <w:w w:val="95"/>
          <w:kern w:val="0"/>
          <w:sz w:val="18"/>
          <w:szCs w:val="18"/>
          <w:lang w:val="zh-CN" w:bidi="zh-CN"/>
        </w:rPr>
        <w:t>B类为研发后期的产业化支持项目</w:t>
      </w:r>
      <w:r>
        <w:rPr>
          <w:rFonts w:ascii="宋体" w:eastAsia="宋体" w:hAnsi="宋体" w:cs="宋体" w:hint="eastAsia"/>
          <w:b/>
          <w:w w:val="95"/>
          <w:kern w:val="0"/>
          <w:sz w:val="18"/>
          <w:szCs w:val="18"/>
          <w:lang w:val="zh-CN" w:bidi="zh-CN"/>
        </w:rPr>
        <w:t>。A 类立项题目和依据需为企业或行业急需解决的新兴学科、或边缘学科、或交叉专业领域学科，新兴产业、重大实践、具有成果转化、综合技术难题，偏重应用基础研究和技术</w:t>
      </w:r>
      <w:r>
        <w:rPr>
          <w:rFonts w:ascii="宋体" w:eastAsia="宋体" w:hAnsi="宋体" w:cs="宋体" w:hint="eastAsia"/>
          <w:b/>
          <w:kern w:val="0"/>
          <w:sz w:val="18"/>
          <w:szCs w:val="18"/>
          <w:lang w:val="zh-CN" w:bidi="zh-CN"/>
        </w:rPr>
        <w:t>开发，B 类介绍同类产品或技术的国内外对比）</w:t>
      </w:r>
    </w:p>
    <w:p w14:paraId="03E8366D" w14:textId="77777777" w:rsidR="008A4BD3" w:rsidRDefault="008A4BD3" w:rsidP="008A4BD3">
      <w:pPr>
        <w:autoSpaceDE w:val="0"/>
        <w:autoSpaceDN w:val="0"/>
        <w:spacing w:line="518" w:lineRule="auto"/>
        <w:rPr>
          <w:rFonts w:ascii="宋体" w:eastAsia="宋体" w:hAnsi="宋体" w:cs="宋体"/>
          <w:b/>
          <w:kern w:val="0"/>
          <w:szCs w:val="21"/>
          <w:lang w:val="zh-CN" w:bidi="zh-CN"/>
        </w:rPr>
        <w:sectPr w:rsidR="008A4BD3">
          <w:pgSz w:w="11850" w:h="16790"/>
          <w:pgMar w:top="1540" w:right="1180" w:bottom="1020" w:left="1580" w:header="0" w:footer="838" w:gutter="0"/>
          <w:cols w:space="720"/>
        </w:sectPr>
      </w:pPr>
    </w:p>
    <w:p w14:paraId="7E7CB6CE" w14:textId="77777777" w:rsidR="008A4BD3" w:rsidRDefault="008A4BD3" w:rsidP="008A4BD3">
      <w:pPr>
        <w:autoSpaceDE w:val="0"/>
        <w:autoSpaceDN w:val="0"/>
        <w:spacing w:before="41"/>
        <w:ind w:left="220"/>
        <w:jc w:val="left"/>
        <w:outlineLvl w:val="2"/>
        <w:rPr>
          <w:rFonts w:ascii="宋体" w:eastAsia="宋体" w:hAnsi="宋体" w:cs="宋体"/>
          <w:kern w:val="0"/>
          <w:sz w:val="32"/>
          <w:szCs w:val="32"/>
          <w:lang w:val="zh-CN" w:bidi="zh-CN"/>
        </w:rPr>
      </w:pPr>
      <w:r>
        <w:rPr>
          <w:rFonts w:ascii="宋体" w:eastAsia="宋体" w:hAnsi="宋体" w:cs="宋体"/>
          <w:kern w:val="0"/>
          <w:sz w:val="32"/>
          <w:szCs w:val="32"/>
          <w:lang w:val="zh-CN" w:bidi="zh-CN"/>
        </w:rPr>
        <w:lastRenderedPageBreak/>
        <w:t>二、项目研究方案</w:t>
      </w:r>
    </w:p>
    <w:p w14:paraId="117DFA6B" w14:textId="77777777" w:rsidR="008A4BD3" w:rsidRDefault="008A4BD3" w:rsidP="008A4BD3">
      <w:pPr>
        <w:numPr>
          <w:ilvl w:val="0"/>
          <w:numId w:val="1"/>
        </w:numPr>
        <w:tabs>
          <w:tab w:val="left" w:pos="504"/>
        </w:tabs>
        <w:autoSpaceDE w:val="0"/>
        <w:autoSpaceDN w:val="0"/>
        <w:spacing w:before="211"/>
        <w:jc w:val="left"/>
        <w:rPr>
          <w:rFonts w:ascii="宋体" w:eastAsia="宋体" w:hAnsi="宋体" w:cs="宋体"/>
          <w:b/>
          <w:kern w:val="0"/>
          <w:sz w:val="28"/>
          <w:lang w:val="zh-CN" w:bidi="zh-CN"/>
        </w:rPr>
      </w:pPr>
      <w:r>
        <w:rPr>
          <w:rFonts w:ascii="宋体" w:eastAsia="宋体" w:hAnsi="宋体" w:cs="宋体"/>
          <w:b/>
          <w:kern w:val="0"/>
          <w:sz w:val="28"/>
          <w:lang w:val="zh-CN" w:bidi="zh-CN"/>
        </w:rPr>
        <w:t>研究目标、研究内容和</w:t>
      </w:r>
      <w:proofErr w:type="gramStart"/>
      <w:r>
        <w:rPr>
          <w:rFonts w:ascii="宋体" w:eastAsia="宋体" w:hAnsi="宋体" w:cs="宋体"/>
          <w:b/>
          <w:kern w:val="0"/>
          <w:sz w:val="28"/>
          <w:lang w:val="zh-CN" w:bidi="zh-CN"/>
        </w:rPr>
        <w:t>拟解决</w:t>
      </w:r>
      <w:proofErr w:type="gramEnd"/>
      <w:r>
        <w:rPr>
          <w:rFonts w:ascii="宋体" w:eastAsia="宋体" w:hAnsi="宋体" w:cs="宋体"/>
          <w:b/>
          <w:kern w:val="0"/>
          <w:sz w:val="28"/>
          <w:lang w:val="zh-CN" w:bidi="zh-CN"/>
        </w:rPr>
        <w:t>的关键问题</w:t>
      </w:r>
    </w:p>
    <w:p w14:paraId="28FC9ED5" w14:textId="77777777" w:rsidR="008A4BD3" w:rsidRDefault="008A4BD3" w:rsidP="008A4BD3">
      <w:pPr>
        <w:autoSpaceDE w:val="0"/>
        <w:autoSpaceDN w:val="0"/>
        <w:spacing w:before="7"/>
        <w:jc w:val="left"/>
        <w:rPr>
          <w:rFonts w:ascii="宋体" w:eastAsia="宋体" w:hAnsi="宋体" w:cs="宋体"/>
          <w:b/>
          <w:kern w:val="0"/>
          <w:sz w:val="22"/>
          <w:lang w:val="zh-CN" w:bidi="zh-CN"/>
        </w:rPr>
      </w:pPr>
    </w:p>
    <w:p w14:paraId="7E66218C" w14:textId="77777777" w:rsidR="008A4BD3" w:rsidRDefault="008A4BD3" w:rsidP="008A4BD3">
      <w:pPr>
        <w:autoSpaceDE w:val="0"/>
        <w:autoSpaceDN w:val="0"/>
        <w:ind w:left="220"/>
        <w:jc w:val="left"/>
        <w:rPr>
          <w:rFonts w:ascii="宋体" w:eastAsia="宋体" w:hAnsi="宋体" w:cs="宋体"/>
          <w:b/>
          <w:kern w:val="0"/>
          <w:lang w:val="zh-CN" w:bidi="zh-CN"/>
        </w:rPr>
      </w:pPr>
      <w:r>
        <w:rPr>
          <w:rFonts w:ascii="宋体" w:eastAsia="宋体" w:hAnsi="宋体" w:cs="宋体"/>
          <w:kern w:val="0"/>
          <w:lang w:val="zh-CN" w:bidi="zh-CN"/>
        </w:rPr>
        <w:t>（</w:t>
      </w:r>
      <w:r>
        <w:rPr>
          <w:rFonts w:ascii="宋体" w:eastAsia="宋体" w:hAnsi="宋体" w:cs="宋体"/>
          <w:b/>
          <w:kern w:val="0"/>
          <w:lang w:val="zh-CN" w:bidi="zh-CN"/>
        </w:rPr>
        <w:t>研究目标和内容需围绕立项依据，来解决企业或行业急需解决的跨学科关键技术难题）</w:t>
      </w:r>
    </w:p>
    <w:p w14:paraId="2F2205B3" w14:textId="77777777" w:rsidR="008A4BD3" w:rsidRDefault="008A4BD3" w:rsidP="008A4BD3">
      <w:pPr>
        <w:autoSpaceDE w:val="0"/>
        <w:autoSpaceDN w:val="0"/>
        <w:jc w:val="left"/>
        <w:rPr>
          <w:rFonts w:ascii="宋体" w:eastAsia="宋体" w:hAnsi="宋体" w:cs="宋体"/>
          <w:b/>
          <w:kern w:val="0"/>
          <w:sz w:val="20"/>
          <w:lang w:val="zh-CN" w:bidi="zh-CN"/>
        </w:rPr>
      </w:pPr>
    </w:p>
    <w:p w14:paraId="47417806" w14:textId="77777777" w:rsidR="008A4BD3" w:rsidRDefault="008A4BD3" w:rsidP="008A4BD3">
      <w:pPr>
        <w:autoSpaceDE w:val="0"/>
        <w:autoSpaceDN w:val="0"/>
        <w:jc w:val="left"/>
        <w:rPr>
          <w:rFonts w:ascii="宋体" w:eastAsia="宋体" w:hAnsi="宋体" w:cs="宋体"/>
          <w:b/>
          <w:kern w:val="0"/>
          <w:sz w:val="20"/>
          <w:lang w:val="zh-CN" w:bidi="zh-CN"/>
        </w:rPr>
      </w:pPr>
    </w:p>
    <w:p w14:paraId="35A64969" w14:textId="77777777" w:rsidR="008A4BD3" w:rsidRDefault="008A4BD3" w:rsidP="008A4BD3">
      <w:pPr>
        <w:autoSpaceDE w:val="0"/>
        <w:autoSpaceDN w:val="0"/>
        <w:jc w:val="left"/>
        <w:rPr>
          <w:rFonts w:ascii="宋体" w:eastAsia="宋体" w:hAnsi="宋体" w:cs="宋体"/>
          <w:b/>
          <w:kern w:val="0"/>
          <w:sz w:val="20"/>
          <w:lang w:val="zh-CN" w:bidi="zh-CN"/>
        </w:rPr>
      </w:pPr>
    </w:p>
    <w:p w14:paraId="475B02B5" w14:textId="77777777" w:rsidR="008A4BD3" w:rsidRDefault="008A4BD3" w:rsidP="008A4BD3">
      <w:pPr>
        <w:autoSpaceDE w:val="0"/>
        <w:autoSpaceDN w:val="0"/>
        <w:jc w:val="left"/>
        <w:rPr>
          <w:rFonts w:ascii="宋体" w:eastAsia="宋体" w:hAnsi="宋体" w:cs="宋体"/>
          <w:b/>
          <w:kern w:val="0"/>
          <w:sz w:val="20"/>
          <w:lang w:val="zh-CN" w:bidi="zh-CN"/>
        </w:rPr>
      </w:pPr>
    </w:p>
    <w:p w14:paraId="0983B120" w14:textId="77777777" w:rsidR="008A4BD3" w:rsidRDefault="008A4BD3" w:rsidP="008A4BD3">
      <w:pPr>
        <w:autoSpaceDE w:val="0"/>
        <w:autoSpaceDN w:val="0"/>
        <w:spacing w:before="7"/>
        <w:jc w:val="left"/>
        <w:rPr>
          <w:rFonts w:ascii="宋体" w:eastAsia="宋体" w:hAnsi="宋体" w:cs="宋体"/>
          <w:b/>
          <w:kern w:val="0"/>
          <w:sz w:val="29"/>
          <w:lang w:val="zh-CN" w:bidi="zh-CN"/>
        </w:rPr>
      </w:pPr>
    </w:p>
    <w:p w14:paraId="1C2EC429" w14:textId="77777777" w:rsidR="008A4BD3" w:rsidRDefault="008A4BD3" w:rsidP="008A4BD3">
      <w:pPr>
        <w:numPr>
          <w:ilvl w:val="0"/>
          <w:numId w:val="1"/>
        </w:numPr>
        <w:tabs>
          <w:tab w:val="left" w:pos="504"/>
        </w:tabs>
        <w:autoSpaceDE w:val="0"/>
        <w:autoSpaceDN w:val="0"/>
        <w:jc w:val="left"/>
        <w:rPr>
          <w:rFonts w:ascii="宋体" w:eastAsia="宋体" w:hAnsi="宋体" w:cs="宋体"/>
          <w:b/>
          <w:kern w:val="0"/>
          <w:sz w:val="28"/>
          <w:lang w:val="zh-CN" w:bidi="zh-CN"/>
        </w:rPr>
      </w:pPr>
      <w:r>
        <w:rPr>
          <w:rFonts w:ascii="宋体" w:eastAsia="宋体" w:hAnsi="宋体" w:cs="宋体"/>
          <w:b/>
          <w:kern w:val="0"/>
          <w:sz w:val="28"/>
          <w:lang w:val="zh-CN" w:bidi="zh-CN"/>
        </w:rPr>
        <w:t>拟采取的研究方法、技术路线、试验方案和可行性分析</w:t>
      </w:r>
    </w:p>
    <w:p w14:paraId="492820D3" w14:textId="77777777" w:rsidR="008A4BD3" w:rsidRDefault="008A4BD3" w:rsidP="008A4BD3">
      <w:pPr>
        <w:autoSpaceDE w:val="0"/>
        <w:autoSpaceDN w:val="0"/>
        <w:jc w:val="left"/>
        <w:rPr>
          <w:rFonts w:ascii="宋体" w:eastAsia="宋体" w:hAnsi="宋体" w:cs="宋体"/>
          <w:b/>
          <w:kern w:val="0"/>
          <w:sz w:val="28"/>
          <w:lang w:val="zh-CN" w:bidi="zh-CN"/>
        </w:rPr>
      </w:pPr>
    </w:p>
    <w:p w14:paraId="238026E1" w14:textId="77777777" w:rsidR="008A4BD3" w:rsidRDefault="008A4BD3" w:rsidP="008A4BD3">
      <w:pPr>
        <w:autoSpaceDE w:val="0"/>
        <w:autoSpaceDN w:val="0"/>
        <w:jc w:val="left"/>
        <w:rPr>
          <w:rFonts w:ascii="宋体" w:eastAsia="宋体" w:hAnsi="宋体" w:cs="宋体"/>
          <w:b/>
          <w:kern w:val="0"/>
          <w:sz w:val="28"/>
          <w:lang w:val="zh-CN" w:bidi="zh-CN"/>
        </w:rPr>
      </w:pPr>
    </w:p>
    <w:p w14:paraId="0660529E" w14:textId="77777777" w:rsidR="008A4BD3" w:rsidRDefault="008A4BD3" w:rsidP="008A4BD3">
      <w:pPr>
        <w:autoSpaceDE w:val="0"/>
        <w:autoSpaceDN w:val="0"/>
        <w:jc w:val="left"/>
        <w:rPr>
          <w:rFonts w:ascii="宋体" w:eastAsia="宋体" w:hAnsi="宋体" w:cs="宋体"/>
          <w:b/>
          <w:kern w:val="0"/>
          <w:sz w:val="28"/>
          <w:lang w:val="zh-CN" w:bidi="zh-CN"/>
        </w:rPr>
      </w:pPr>
    </w:p>
    <w:p w14:paraId="384E38D0" w14:textId="77777777" w:rsidR="008A4BD3" w:rsidRDefault="008A4BD3" w:rsidP="008A4BD3">
      <w:pPr>
        <w:autoSpaceDE w:val="0"/>
        <w:autoSpaceDN w:val="0"/>
        <w:spacing w:before="10"/>
        <w:jc w:val="left"/>
        <w:rPr>
          <w:rFonts w:ascii="宋体" w:eastAsia="宋体" w:hAnsi="宋体" w:cs="宋体"/>
          <w:b/>
          <w:kern w:val="0"/>
          <w:sz w:val="23"/>
          <w:lang w:val="zh-CN" w:bidi="zh-CN"/>
        </w:rPr>
      </w:pPr>
    </w:p>
    <w:p w14:paraId="2BE64CFE" w14:textId="77777777" w:rsidR="008A4BD3" w:rsidRDefault="008A4BD3" w:rsidP="008A4BD3">
      <w:pPr>
        <w:numPr>
          <w:ilvl w:val="0"/>
          <w:numId w:val="1"/>
        </w:numPr>
        <w:tabs>
          <w:tab w:val="left" w:pos="504"/>
        </w:tabs>
        <w:autoSpaceDE w:val="0"/>
        <w:autoSpaceDN w:val="0"/>
        <w:spacing w:before="1"/>
        <w:jc w:val="left"/>
        <w:rPr>
          <w:rFonts w:ascii="宋体" w:eastAsia="宋体" w:hAnsi="宋体" w:cs="宋体"/>
          <w:b/>
          <w:kern w:val="0"/>
          <w:sz w:val="28"/>
          <w:lang w:val="zh-CN" w:bidi="zh-CN"/>
        </w:rPr>
      </w:pPr>
      <w:r>
        <w:rPr>
          <w:rFonts w:ascii="宋体" w:eastAsia="宋体" w:hAnsi="宋体" w:cs="宋体"/>
          <w:b/>
          <w:kern w:val="0"/>
          <w:sz w:val="28"/>
          <w:lang w:val="zh-CN" w:bidi="zh-CN"/>
        </w:rPr>
        <w:t>本项目的特色与创新之处</w:t>
      </w:r>
    </w:p>
    <w:p w14:paraId="3D24866A" w14:textId="77777777" w:rsidR="008A4BD3" w:rsidRDefault="008A4BD3" w:rsidP="008A4BD3">
      <w:pPr>
        <w:autoSpaceDE w:val="0"/>
        <w:autoSpaceDN w:val="0"/>
        <w:jc w:val="left"/>
        <w:rPr>
          <w:rFonts w:ascii="宋体" w:eastAsia="宋体" w:hAnsi="宋体" w:cs="宋体"/>
          <w:b/>
          <w:kern w:val="0"/>
          <w:sz w:val="28"/>
          <w:lang w:val="zh-CN" w:bidi="zh-CN"/>
        </w:rPr>
      </w:pPr>
    </w:p>
    <w:p w14:paraId="3D4557B1" w14:textId="77777777" w:rsidR="008A4BD3" w:rsidRDefault="008A4BD3" w:rsidP="008A4BD3">
      <w:pPr>
        <w:autoSpaceDE w:val="0"/>
        <w:autoSpaceDN w:val="0"/>
        <w:jc w:val="left"/>
        <w:rPr>
          <w:rFonts w:ascii="宋体" w:eastAsia="宋体" w:hAnsi="宋体" w:cs="宋体"/>
          <w:b/>
          <w:kern w:val="0"/>
          <w:sz w:val="28"/>
          <w:lang w:val="zh-CN" w:bidi="zh-CN"/>
        </w:rPr>
      </w:pPr>
    </w:p>
    <w:p w14:paraId="2841EA35" w14:textId="77777777" w:rsidR="008A4BD3" w:rsidRDefault="008A4BD3" w:rsidP="008A4BD3">
      <w:pPr>
        <w:autoSpaceDE w:val="0"/>
        <w:autoSpaceDN w:val="0"/>
        <w:jc w:val="left"/>
        <w:rPr>
          <w:rFonts w:ascii="宋体" w:eastAsia="宋体" w:hAnsi="宋体" w:cs="宋体"/>
          <w:b/>
          <w:kern w:val="0"/>
          <w:sz w:val="28"/>
          <w:lang w:val="zh-CN" w:bidi="zh-CN"/>
        </w:rPr>
      </w:pPr>
    </w:p>
    <w:p w14:paraId="03C2C2FB" w14:textId="77777777" w:rsidR="008A4BD3" w:rsidRDefault="008A4BD3" w:rsidP="008A4BD3">
      <w:pPr>
        <w:autoSpaceDE w:val="0"/>
        <w:autoSpaceDN w:val="0"/>
        <w:spacing w:before="10"/>
        <w:jc w:val="left"/>
        <w:rPr>
          <w:rFonts w:ascii="宋体" w:eastAsia="宋体" w:hAnsi="宋体" w:cs="宋体"/>
          <w:b/>
          <w:kern w:val="0"/>
          <w:sz w:val="23"/>
          <w:lang w:val="zh-CN" w:bidi="zh-CN"/>
        </w:rPr>
      </w:pPr>
    </w:p>
    <w:p w14:paraId="61BED4D9" w14:textId="77777777" w:rsidR="008A4BD3" w:rsidRDefault="008A4BD3" w:rsidP="008A4BD3">
      <w:pPr>
        <w:numPr>
          <w:ilvl w:val="0"/>
          <w:numId w:val="1"/>
        </w:numPr>
        <w:tabs>
          <w:tab w:val="left" w:pos="504"/>
        </w:tabs>
        <w:autoSpaceDE w:val="0"/>
        <w:autoSpaceDN w:val="0"/>
        <w:jc w:val="left"/>
        <w:rPr>
          <w:rFonts w:ascii="宋体" w:eastAsia="宋体" w:hAnsi="宋体" w:cs="宋体"/>
          <w:b/>
          <w:kern w:val="0"/>
          <w:sz w:val="28"/>
          <w:lang w:val="zh-CN" w:bidi="zh-CN"/>
        </w:rPr>
      </w:pPr>
      <w:r>
        <w:rPr>
          <w:rFonts w:ascii="宋体" w:eastAsia="宋体" w:hAnsi="宋体" w:cs="宋体"/>
          <w:b/>
          <w:kern w:val="0"/>
          <w:sz w:val="28"/>
          <w:lang w:val="zh-CN" w:bidi="zh-CN"/>
        </w:rPr>
        <w:t>工作计划（</w:t>
      </w:r>
      <w:r>
        <w:rPr>
          <w:rFonts w:ascii="宋体" w:eastAsia="宋体" w:hAnsi="宋体" w:cs="宋体"/>
          <w:b/>
          <w:spacing w:val="-8"/>
          <w:kern w:val="0"/>
          <w:sz w:val="28"/>
          <w:lang w:val="zh-CN" w:bidi="zh-CN"/>
        </w:rPr>
        <w:t xml:space="preserve">按月展开，不超过 </w:t>
      </w:r>
      <w:r>
        <w:rPr>
          <w:rFonts w:ascii="宋体" w:eastAsia="宋体" w:hAnsi="宋体" w:cs="宋体"/>
          <w:b/>
          <w:kern w:val="0"/>
          <w:sz w:val="28"/>
          <w:lang w:val="zh-CN" w:bidi="zh-CN"/>
        </w:rPr>
        <w:t>1</w:t>
      </w:r>
      <w:r>
        <w:rPr>
          <w:rFonts w:ascii="宋体" w:eastAsia="宋体" w:hAnsi="宋体" w:cs="宋体"/>
          <w:b/>
          <w:spacing w:val="-36"/>
          <w:kern w:val="0"/>
          <w:sz w:val="28"/>
          <w:lang w:val="zh-CN" w:bidi="zh-CN"/>
        </w:rPr>
        <w:t xml:space="preserve"> 年</w:t>
      </w:r>
      <w:r>
        <w:rPr>
          <w:rFonts w:ascii="宋体" w:eastAsia="宋体" w:hAnsi="宋体" w:cs="宋体"/>
          <w:b/>
          <w:kern w:val="0"/>
          <w:sz w:val="28"/>
          <w:lang w:val="zh-CN" w:bidi="zh-CN"/>
        </w:rPr>
        <w:t>）</w:t>
      </w:r>
    </w:p>
    <w:p w14:paraId="70F8757A" w14:textId="77777777" w:rsidR="008A4BD3" w:rsidRDefault="008A4BD3" w:rsidP="008A4BD3">
      <w:pPr>
        <w:autoSpaceDE w:val="0"/>
        <w:autoSpaceDN w:val="0"/>
        <w:jc w:val="left"/>
        <w:rPr>
          <w:rFonts w:ascii="宋体" w:eastAsia="宋体" w:hAnsi="宋体" w:cs="宋体"/>
          <w:kern w:val="0"/>
          <w:sz w:val="28"/>
          <w:lang w:val="zh-CN" w:bidi="zh-CN"/>
        </w:rPr>
        <w:sectPr w:rsidR="008A4BD3">
          <w:pgSz w:w="11850" w:h="16790"/>
          <w:pgMar w:top="1540" w:right="1180" w:bottom="1100" w:left="1580" w:header="0" w:footer="838" w:gutter="0"/>
          <w:cols w:space="720"/>
        </w:sectPr>
      </w:pPr>
    </w:p>
    <w:p w14:paraId="06BFB1B3" w14:textId="77777777" w:rsidR="008A4BD3" w:rsidRDefault="008A4BD3" w:rsidP="008A4BD3">
      <w:pPr>
        <w:autoSpaceDE w:val="0"/>
        <w:autoSpaceDN w:val="0"/>
        <w:spacing w:before="41"/>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三、项目已有基础</w:t>
      </w:r>
    </w:p>
    <w:p w14:paraId="0310D48E" w14:textId="77777777" w:rsidR="008A4BD3" w:rsidRDefault="008A4BD3" w:rsidP="008A4BD3">
      <w:pPr>
        <w:autoSpaceDE w:val="0"/>
        <w:autoSpaceDN w:val="0"/>
        <w:spacing w:before="211" w:after="37"/>
        <w:ind w:left="220"/>
        <w:jc w:val="left"/>
        <w:rPr>
          <w:rFonts w:ascii="宋体" w:eastAsia="宋体" w:hAnsi="宋体" w:cs="宋体"/>
          <w:b/>
          <w:kern w:val="0"/>
          <w:sz w:val="28"/>
          <w:lang w:val="zh-CN" w:bidi="zh-CN"/>
        </w:rPr>
      </w:pPr>
      <w:r>
        <w:rPr>
          <w:rFonts w:ascii="宋体" w:eastAsia="宋体" w:hAnsi="宋体" w:cs="宋体"/>
          <w:b/>
          <w:kern w:val="0"/>
          <w:sz w:val="28"/>
          <w:lang w:val="zh-CN" w:bidi="zh-CN"/>
        </w:rPr>
        <w:t xml:space="preserve">针对技术成熟度表格中的 1-9 </w:t>
      </w:r>
      <w:proofErr w:type="gramStart"/>
      <w:r>
        <w:rPr>
          <w:rFonts w:ascii="宋体" w:eastAsia="宋体" w:hAnsi="宋体" w:cs="宋体"/>
          <w:b/>
          <w:kern w:val="0"/>
          <w:sz w:val="28"/>
          <w:lang w:val="zh-CN" w:bidi="zh-CN"/>
        </w:rPr>
        <w:t>级明确</w:t>
      </w:r>
      <w:proofErr w:type="gramEnd"/>
      <w:r>
        <w:rPr>
          <w:rFonts w:ascii="宋体" w:eastAsia="宋体" w:hAnsi="宋体" w:cs="宋体"/>
          <w:b/>
          <w:kern w:val="0"/>
          <w:sz w:val="28"/>
          <w:lang w:val="zh-CN" w:bidi="zh-CN"/>
        </w:rPr>
        <w:t>项目技术成熟度</w:t>
      </w:r>
    </w:p>
    <w:p w14:paraId="37B70BBA" w14:textId="77777777" w:rsidR="008A4BD3" w:rsidRDefault="008A4BD3" w:rsidP="008A4BD3">
      <w:pPr>
        <w:autoSpaceDE w:val="0"/>
        <w:autoSpaceDN w:val="0"/>
        <w:jc w:val="left"/>
        <w:rPr>
          <w:rFonts w:ascii="宋体" w:eastAsia="宋体" w:hAnsi="宋体" w:cs="宋体"/>
          <w:bCs/>
          <w:kern w:val="0"/>
          <w:szCs w:val="21"/>
          <w:lang w:val="zh-CN" w:bidi="zh-CN"/>
        </w:rPr>
      </w:pPr>
    </w:p>
    <w:tbl>
      <w:tblPr>
        <w:tblpPr w:leftFromText="180" w:rightFromText="180" w:vertAnchor="text"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354"/>
        <w:gridCol w:w="7188"/>
      </w:tblGrid>
      <w:tr w:rsidR="008A4BD3" w14:paraId="45F9248E" w14:textId="77777777" w:rsidTr="00AC0172">
        <w:tc>
          <w:tcPr>
            <w:tcW w:w="295" w:type="pct"/>
            <w:vAlign w:val="center"/>
          </w:tcPr>
          <w:p w14:paraId="0449A4A2" w14:textId="77777777" w:rsidR="008A4BD3" w:rsidRDefault="008A4BD3" w:rsidP="00AC0172">
            <w:pPr>
              <w:autoSpaceDE w:val="0"/>
              <w:autoSpaceDN w:val="0"/>
              <w:adjustRightInd w:val="0"/>
              <w:snapToGrid w:val="0"/>
              <w:spacing w:line="580" w:lineRule="exact"/>
              <w:jc w:val="center"/>
              <w:rPr>
                <w:rFonts w:ascii="宋体" w:eastAsia="宋体" w:hAnsi="宋体" w:cs="宋体"/>
                <w:b/>
                <w:kern w:val="0"/>
                <w:sz w:val="18"/>
                <w:szCs w:val="18"/>
                <w:lang w:val="zh-CN" w:bidi="zh-CN"/>
              </w:rPr>
            </w:pPr>
            <w:r>
              <w:rPr>
                <w:rFonts w:ascii="宋体" w:eastAsia="宋体" w:hAnsi="宋体" w:cs="宋体" w:hint="eastAsia"/>
                <w:b/>
                <w:kern w:val="0"/>
                <w:sz w:val="18"/>
                <w:szCs w:val="18"/>
                <w:lang w:val="zh-CN" w:bidi="zh-CN"/>
              </w:rPr>
              <w:t>等级</w:t>
            </w:r>
          </w:p>
        </w:tc>
        <w:tc>
          <w:tcPr>
            <w:tcW w:w="746" w:type="pct"/>
            <w:vAlign w:val="center"/>
          </w:tcPr>
          <w:p w14:paraId="183D9EF7" w14:textId="77777777" w:rsidR="008A4BD3" w:rsidRDefault="008A4BD3" w:rsidP="00AC0172">
            <w:pPr>
              <w:autoSpaceDE w:val="0"/>
              <w:autoSpaceDN w:val="0"/>
              <w:adjustRightInd w:val="0"/>
              <w:snapToGrid w:val="0"/>
              <w:spacing w:line="580" w:lineRule="exact"/>
              <w:jc w:val="center"/>
              <w:rPr>
                <w:rFonts w:ascii="宋体" w:eastAsia="宋体" w:hAnsi="宋体" w:cs="宋体"/>
                <w:b/>
                <w:kern w:val="0"/>
                <w:sz w:val="18"/>
                <w:szCs w:val="18"/>
                <w:lang w:val="zh-CN" w:bidi="zh-CN"/>
              </w:rPr>
            </w:pPr>
            <w:r>
              <w:rPr>
                <w:rFonts w:ascii="宋体" w:eastAsia="宋体" w:hAnsi="宋体" w:cs="宋体" w:hint="eastAsia"/>
                <w:b/>
                <w:kern w:val="0"/>
                <w:sz w:val="18"/>
                <w:szCs w:val="18"/>
                <w:lang w:val="zh-CN" w:bidi="zh-CN"/>
              </w:rPr>
              <w:t>定义</w:t>
            </w:r>
          </w:p>
        </w:tc>
        <w:tc>
          <w:tcPr>
            <w:tcW w:w="3958" w:type="pct"/>
            <w:vAlign w:val="center"/>
          </w:tcPr>
          <w:p w14:paraId="0F08217B" w14:textId="77777777" w:rsidR="008A4BD3" w:rsidRDefault="008A4BD3" w:rsidP="00AC0172">
            <w:pPr>
              <w:autoSpaceDE w:val="0"/>
              <w:autoSpaceDN w:val="0"/>
              <w:adjustRightInd w:val="0"/>
              <w:snapToGrid w:val="0"/>
              <w:spacing w:line="580" w:lineRule="exact"/>
              <w:jc w:val="center"/>
              <w:rPr>
                <w:rFonts w:ascii="宋体" w:eastAsia="宋体" w:hAnsi="宋体" w:cs="宋体"/>
                <w:b/>
                <w:kern w:val="0"/>
                <w:sz w:val="18"/>
                <w:szCs w:val="18"/>
                <w:lang w:val="zh-CN" w:bidi="zh-CN"/>
              </w:rPr>
            </w:pPr>
            <w:r>
              <w:rPr>
                <w:rFonts w:ascii="宋体" w:eastAsia="宋体" w:hAnsi="宋体" w:cs="宋体" w:hint="eastAsia"/>
                <w:b/>
                <w:kern w:val="0"/>
                <w:sz w:val="18"/>
                <w:szCs w:val="18"/>
                <w:lang w:val="zh-CN" w:bidi="zh-CN"/>
              </w:rPr>
              <w:t>详细说明</w:t>
            </w:r>
          </w:p>
        </w:tc>
      </w:tr>
      <w:tr w:rsidR="008A4BD3" w14:paraId="2B1CE7BE" w14:textId="77777777" w:rsidTr="00AC0172">
        <w:trPr>
          <w:trHeight w:val="540"/>
        </w:trPr>
        <w:tc>
          <w:tcPr>
            <w:tcW w:w="295" w:type="pct"/>
            <w:vAlign w:val="center"/>
          </w:tcPr>
          <w:p w14:paraId="01FC3042"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1</w:t>
            </w:r>
          </w:p>
        </w:tc>
        <w:tc>
          <w:tcPr>
            <w:tcW w:w="746" w:type="pct"/>
            <w:vAlign w:val="center"/>
          </w:tcPr>
          <w:p w14:paraId="42D41131"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提出基本原理</w:t>
            </w:r>
          </w:p>
        </w:tc>
        <w:tc>
          <w:tcPr>
            <w:tcW w:w="3958" w:type="pct"/>
            <w:vAlign w:val="center"/>
          </w:tcPr>
          <w:p w14:paraId="5CA46E00"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提出应用该技术的基本原理，或沿用已有原理，作为提出应用设想的基础。</w:t>
            </w:r>
          </w:p>
        </w:tc>
      </w:tr>
      <w:tr w:rsidR="008A4BD3" w14:paraId="3B45DCEF" w14:textId="77777777" w:rsidTr="00AC0172">
        <w:tc>
          <w:tcPr>
            <w:tcW w:w="295" w:type="pct"/>
            <w:vAlign w:val="center"/>
          </w:tcPr>
          <w:p w14:paraId="0EF33387"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2</w:t>
            </w:r>
          </w:p>
        </w:tc>
        <w:tc>
          <w:tcPr>
            <w:tcW w:w="746" w:type="pct"/>
            <w:vAlign w:val="center"/>
          </w:tcPr>
          <w:p w14:paraId="230C6ACE"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提出应用设想</w:t>
            </w:r>
          </w:p>
        </w:tc>
        <w:tc>
          <w:tcPr>
            <w:tcW w:w="3958" w:type="pct"/>
            <w:vAlign w:val="center"/>
          </w:tcPr>
          <w:p w14:paraId="2E6A337C" w14:textId="77777777" w:rsidR="008A4BD3" w:rsidRDefault="008A4BD3" w:rsidP="00AC0172">
            <w:pPr>
              <w:adjustRightInd w:val="0"/>
              <w:snapToGrid w:val="0"/>
              <w:spacing w:line="360" w:lineRule="auto"/>
              <w:rPr>
                <w:rFonts w:ascii="宋体" w:eastAsia="宋体" w:hAnsi="宋体" w:cs="宋体"/>
                <w:sz w:val="18"/>
                <w:szCs w:val="18"/>
              </w:rPr>
            </w:pPr>
            <w:r>
              <w:rPr>
                <w:rFonts w:ascii="宋体" w:eastAsia="宋体" w:hAnsi="宋体" w:cs="宋体" w:hint="eastAsia"/>
                <w:kern w:val="0"/>
                <w:sz w:val="18"/>
                <w:szCs w:val="18"/>
              </w:rPr>
              <w:t>基于基本原理，提出或者确定了可用于实际应用的设想，但是还没有进行实验或者详细的分析支持这些设想。在该等级，所提及技术的应用仍旧是具有投机性的。在逻辑或推理上具有开展工艺技术试验或研究的可能性，但是还没有进行实验或者详细的分析和探讨，最终的工艺技术应用仍具有随机性，实现过程仍可能存在尚未估计到的重大障碍。</w:t>
            </w:r>
          </w:p>
        </w:tc>
      </w:tr>
      <w:tr w:rsidR="008A4BD3" w14:paraId="01085327" w14:textId="77777777" w:rsidTr="00AC0172">
        <w:tc>
          <w:tcPr>
            <w:tcW w:w="295" w:type="pct"/>
            <w:vAlign w:val="center"/>
          </w:tcPr>
          <w:p w14:paraId="0239A235"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3</w:t>
            </w:r>
          </w:p>
        </w:tc>
        <w:tc>
          <w:tcPr>
            <w:tcW w:w="746" w:type="pct"/>
            <w:vAlign w:val="center"/>
          </w:tcPr>
          <w:p w14:paraId="78107583"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完成概念和应用设想的可行性验证</w:t>
            </w:r>
          </w:p>
        </w:tc>
        <w:tc>
          <w:tcPr>
            <w:tcW w:w="3958" w:type="pct"/>
            <w:vAlign w:val="center"/>
          </w:tcPr>
          <w:p w14:paraId="2A790D84" w14:textId="77777777" w:rsidR="008A4BD3" w:rsidRDefault="008A4BD3" w:rsidP="00AC0172">
            <w:pPr>
              <w:adjustRightInd w:val="0"/>
              <w:snapToGrid w:val="0"/>
              <w:spacing w:line="360" w:lineRule="auto"/>
              <w:rPr>
                <w:rFonts w:ascii="宋体" w:eastAsia="宋体" w:hAnsi="宋体" w:cs="宋体"/>
                <w:sz w:val="18"/>
                <w:szCs w:val="18"/>
              </w:rPr>
            </w:pPr>
            <w:r>
              <w:rPr>
                <w:rFonts w:ascii="宋体" w:eastAsia="宋体" w:hAnsi="宋体" w:cs="宋体" w:hint="eastAsia"/>
                <w:kern w:val="0"/>
                <w:sz w:val="18"/>
                <w:szCs w:val="18"/>
              </w:rPr>
              <w:t>进行试验或详细的分析，验证应用设想的可行性。开始开展研究和开发活动，其中包括采用理论研究和实验室研究初步验证应用设想的可行性或者是技术各独立部分的分析预测。在该等级，可确定满足工艺技术指标要求的研究方案，并具有在实验室开展验证工作的可行性，可达到单项或少部分关键技术指标的要求，试验结果仍存在一定的不确定性，不存在重大的原理性技术障碍。</w:t>
            </w:r>
          </w:p>
        </w:tc>
      </w:tr>
      <w:tr w:rsidR="008A4BD3" w14:paraId="79301800" w14:textId="77777777" w:rsidTr="00AC0172">
        <w:tc>
          <w:tcPr>
            <w:tcW w:w="295" w:type="pct"/>
            <w:vAlign w:val="center"/>
          </w:tcPr>
          <w:p w14:paraId="376ABC9C"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4</w:t>
            </w:r>
          </w:p>
        </w:tc>
        <w:tc>
          <w:tcPr>
            <w:tcW w:w="746" w:type="pct"/>
            <w:vAlign w:val="center"/>
          </w:tcPr>
          <w:p w14:paraId="14D2846B"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以试片或试验件为载体完成实验室环境验证</w:t>
            </w:r>
          </w:p>
        </w:tc>
        <w:tc>
          <w:tcPr>
            <w:tcW w:w="3958" w:type="pct"/>
            <w:vAlign w:val="center"/>
          </w:tcPr>
          <w:p w14:paraId="6B2EB058" w14:textId="77777777" w:rsidR="008A4BD3" w:rsidRDefault="008A4BD3" w:rsidP="00AC0172">
            <w:pPr>
              <w:adjustRightInd w:val="0"/>
              <w:snapToGrid w:val="0"/>
              <w:spacing w:line="360" w:lineRule="auto"/>
              <w:rPr>
                <w:rFonts w:ascii="宋体" w:eastAsia="宋体" w:hAnsi="宋体" w:cs="宋体"/>
                <w:sz w:val="18"/>
                <w:szCs w:val="18"/>
              </w:rPr>
            </w:pPr>
            <w:r>
              <w:rPr>
                <w:rFonts w:ascii="宋体" w:eastAsia="宋体" w:hAnsi="宋体" w:cs="宋体" w:hint="eastAsia"/>
                <w:kern w:val="0"/>
                <w:sz w:val="18"/>
                <w:szCs w:val="18"/>
              </w:rPr>
              <w:t>通过试片或试验件，对产品或关键技术进行试验验证，为继续开发的可行性提供初步判断。在该等级，在实验室环境下，对工艺试验结果的成功率具有相当的把握，实现结果可复现并全部关键性技术指标已接近实际要求，部分关键性技术指标已达到实际要求。</w:t>
            </w:r>
          </w:p>
        </w:tc>
      </w:tr>
      <w:tr w:rsidR="008A4BD3" w14:paraId="4B739DD8" w14:textId="77777777" w:rsidTr="00AC0172">
        <w:tc>
          <w:tcPr>
            <w:tcW w:w="295" w:type="pct"/>
            <w:vAlign w:val="center"/>
          </w:tcPr>
          <w:p w14:paraId="4515B7E7"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5</w:t>
            </w:r>
          </w:p>
        </w:tc>
        <w:tc>
          <w:tcPr>
            <w:tcW w:w="746" w:type="pct"/>
            <w:vAlign w:val="center"/>
          </w:tcPr>
          <w:p w14:paraId="6D3CF527"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以</w:t>
            </w:r>
            <w:proofErr w:type="gramStart"/>
            <w:r>
              <w:rPr>
                <w:rFonts w:ascii="宋体" w:eastAsia="宋体" w:hAnsi="宋体" w:cs="宋体" w:hint="eastAsia"/>
                <w:kern w:val="0"/>
                <w:sz w:val="18"/>
                <w:szCs w:val="18"/>
                <w:lang w:val="zh-CN" w:bidi="zh-CN"/>
              </w:rPr>
              <w:t>典型件</w:t>
            </w:r>
            <w:proofErr w:type="gramEnd"/>
            <w:r>
              <w:rPr>
                <w:rFonts w:ascii="宋体" w:eastAsia="宋体" w:hAnsi="宋体" w:cs="宋体" w:hint="eastAsia"/>
                <w:kern w:val="0"/>
                <w:sz w:val="18"/>
                <w:szCs w:val="18"/>
                <w:lang w:val="zh-CN" w:bidi="zh-CN"/>
              </w:rPr>
              <w:t>为载体完成相关环境验证</w:t>
            </w:r>
          </w:p>
        </w:tc>
        <w:tc>
          <w:tcPr>
            <w:tcW w:w="3958" w:type="pct"/>
            <w:vAlign w:val="center"/>
          </w:tcPr>
          <w:p w14:paraId="5695CA02" w14:textId="77777777" w:rsidR="008A4BD3" w:rsidRDefault="008A4BD3" w:rsidP="00AC0172">
            <w:pPr>
              <w:adjustRightInd w:val="0"/>
              <w:snapToGrid w:val="0"/>
              <w:spacing w:line="360" w:lineRule="auto"/>
              <w:rPr>
                <w:rFonts w:ascii="宋体" w:eastAsia="宋体" w:hAnsi="宋体" w:cs="宋体"/>
                <w:sz w:val="18"/>
                <w:szCs w:val="18"/>
              </w:rPr>
            </w:pPr>
            <w:r>
              <w:rPr>
                <w:rFonts w:ascii="宋体" w:eastAsia="宋体" w:hAnsi="宋体" w:cs="宋体" w:hint="eastAsia"/>
                <w:kern w:val="0"/>
                <w:sz w:val="18"/>
                <w:szCs w:val="18"/>
              </w:rPr>
              <w:t>通过典型件，在中逼真度模拟环境中，对产品或关键技术进行试验验证，大部分功能和技术指标基本满足实际要求。在该等级，技术的成熟度有显著提高，所提出的技术在更接近实际的模拟环境中进行了试验验证，并已具有一定的适应性和稳定性，大部分功能和技术指标基本满足实际要求，并可以通过改进方法进一步提高。</w:t>
            </w:r>
          </w:p>
        </w:tc>
      </w:tr>
      <w:tr w:rsidR="008A4BD3" w14:paraId="02A810E0" w14:textId="77777777" w:rsidTr="00AC0172">
        <w:tc>
          <w:tcPr>
            <w:tcW w:w="295" w:type="pct"/>
            <w:vAlign w:val="center"/>
          </w:tcPr>
          <w:p w14:paraId="2D7B4F9F"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6</w:t>
            </w:r>
          </w:p>
        </w:tc>
        <w:tc>
          <w:tcPr>
            <w:tcW w:w="746" w:type="pct"/>
            <w:vAlign w:val="center"/>
          </w:tcPr>
          <w:p w14:paraId="6EAA4CAB"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proofErr w:type="gramStart"/>
            <w:r>
              <w:rPr>
                <w:rFonts w:ascii="宋体" w:eastAsia="宋体" w:hAnsi="宋体" w:cs="宋体" w:hint="eastAsia"/>
                <w:kern w:val="0"/>
                <w:sz w:val="18"/>
                <w:szCs w:val="18"/>
                <w:lang w:val="zh-CN" w:bidi="zh-CN"/>
              </w:rPr>
              <w:t>以缩比件</w:t>
            </w:r>
            <w:proofErr w:type="gramEnd"/>
            <w:r>
              <w:rPr>
                <w:rFonts w:ascii="宋体" w:eastAsia="宋体" w:hAnsi="宋体" w:cs="宋体" w:hint="eastAsia"/>
                <w:kern w:val="0"/>
                <w:sz w:val="18"/>
                <w:szCs w:val="18"/>
                <w:lang w:val="zh-CN" w:bidi="zh-CN"/>
              </w:rPr>
              <w:t>为载体完成相关环境验证</w:t>
            </w:r>
          </w:p>
        </w:tc>
        <w:tc>
          <w:tcPr>
            <w:tcW w:w="3958" w:type="pct"/>
            <w:vAlign w:val="center"/>
          </w:tcPr>
          <w:p w14:paraId="164C2805" w14:textId="77777777" w:rsidR="008A4BD3" w:rsidRDefault="008A4BD3" w:rsidP="00AC0172">
            <w:pPr>
              <w:adjustRightInd w:val="0"/>
              <w:snapToGrid w:val="0"/>
              <w:spacing w:line="360" w:lineRule="auto"/>
              <w:rPr>
                <w:rFonts w:ascii="宋体" w:eastAsia="宋体" w:hAnsi="宋体" w:cs="宋体"/>
                <w:sz w:val="18"/>
                <w:szCs w:val="18"/>
              </w:rPr>
            </w:pPr>
            <w:r>
              <w:rPr>
                <w:rFonts w:ascii="宋体" w:eastAsia="宋体" w:hAnsi="宋体" w:cs="宋体" w:hint="eastAsia"/>
                <w:kern w:val="0"/>
                <w:sz w:val="18"/>
                <w:szCs w:val="18"/>
              </w:rPr>
              <w:t>通过缩比件（含1:1件），在高逼真度模拟使用环境中，对产品或关键技术进行试验验证，全部功能和技术指标满足要求，并且具备在进行真实生产环境下开展工程应用验证的可行性。</w:t>
            </w:r>
          </w:p>
        </w:tc>
      </w:tr>
      <w:tr w:rsidR="008A4BD3" w14:paraId="70D80A8E" w14:textId="77777777" w:rsidTr="00AC0172">
        <w:tc>
          <w:tcPr>
            <w:tcW w:w="295" w:type="pct"/>
            <w:vAlign w:val="center"/>
          </w:tcPr>
          <w:p w14:paraId="049C18AD"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7</w:t>
            </w:r>
          </w:p>
        </w:tc>
        <w:tc>
          <w:tcPr>
            <w:tcW w:w="746" w:type="pct"/>
            <w:vAlign w:val="center"/>
          </w:tcPr>
          <w:p w14:paraId="736B5A45"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以工程样机为载体完成典型使用环境验证</w:t>
            </w:r>
          </w:p>
        </w:tc>
        <w:tc>
          <w:tcPr>
            <w:tcW w:w="3958" w:type="pct"/>
            <w:vAlign w:val="center"/>
          </w:tcPr>
          <w:p w14:paraId="78730D74" w14:textId="77777777" w:rsidR="008A4BD3" w:rsidRDefault="008A4BD3" w:rsidP="00AC0172">
            <w:pPr>
              <w:adjustRightInd w:val="0"/>
              <w:snapToGrid w:val="0"/>
              <w:spacing w:line="360" w:lineRule="auto"/>
              <w:rPr>
                <w:rFonts w:ascii="宋体" w:eastAsia="宋体" w:hAnsi="宋体" w:cs="宋体"/>
                <w:sz w:val="18"/>
                <w:szCs w:val="18"/>
              </w:rPr>
            </w:pPr>
            <w:r>
              <w:rPr>
                <w:rFonts w:ascii="宋体" w:eastAsia="宋体" w:hAnsi="宋体" w:cs="宋体" w:hint="eastAsia"/>
                <w:kern w:val="0"/>
                <w:sz w:val="18"/>
                <w:szCs w:val="18"/>
              </w:rPr>
              <w:t>通过工程样机，在尽可能接近实际使用的环境中，对产品或关键技术进行试验验证。在该等级，工程样机尽可能接近实际生产要求，对产品或关键技术进行试验验证，全部功能和技术指标满足要求，并且具备在实际使用环境中进行测试和验证的可行性。</w:t>
            </w:r>
          </w:p>
        </w:tc>
      </w:tr>
      <w:tr w:rsidR="008A4BD3" w14:paraId="2F9950FB" w14:textId="77777777" w:rsidTr="00AC0172">
        <w:tc>
          <w:tcPr>
            <w:tcW w:w="295" w:type="pct"/>
            <w:vAlign w:val="center"/>
          </w:tcPr>
          <w:p w14:paraId="2B19EDB0"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8</w:t>
            </w:r>
          </w:p>
        </w:tc>
        <w:tc>
          <w:tcPr>
            <w:tcW w:w="746" w:type="pct"/>
            <w:vAlign w:val="center"/>
          </w:tcPr>
          <w:p w14:paraId="1CC03568"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以实际产品为载体完成使用环境验证</w:t>
            </w:r>
          </w:p>
        </w:tc>
        <w:tc>
          <w:tcPr>
            <w:tcW w:w="3958" w:type="pct"/>
            <w:vAlign w:val="center"/>
          </w:tcPr>
          <w:p w14:paraId="14CDA0AA" w14:textId="77777777" w:rsidR="008A4BD3" w:rsidRDefault="008A4BD3" w:rsidP="00AC0172">
            <w:pPr>
              <w:adjustRightInd w:val="0"/>
              <w:snapToGrid w:val="0"/>
              <w:spacing w:line="360" w:lineRule="auto"/>
              <w:rPr>
                <w:rFonts w:ascii="宋体" w:eastAsia="宋体" w:hAnsi="宋体" w:cs="宋体"/>
                <w:sz w:val="18"/>
                <w:szCs w:val="18"/>
              </w:rPr>
            </w:pPr>
            <w:r>
              <w:rPr>
                <w:rFonts w:ascii="宋体" w:eastAsia="宋体" w:hAnsi="宋体" w:cs="宋体" w:hint="eastAsia"/>
                <w:kern w:val="0"/>
                <w:sz w:val="18"/>
                <w:szCs w:val="18"/>
              </w:rPr>
              <w:t>技术完工并且经过测试验证，在实际使用环境中，产品或关键技术达到稳定状态，没有出现明显问题。在该等级，不再有大的研发需求，在实际使用环境中的测试验证没有出现明显的问题，全部关键技术指标已可达到，可完全满足生产要求。</w:t>
            </w:r>
          </w:p>
        </w:tc>
      </w:tr>
      <w:tr w:rsidR="008A4BD3" w14:paraId="5B799121" w14:textId="77777777" w:rsidTr="00AC0172">
        <w:tc>
          <w:tcPr>
            <w:tcW w:w="295" w:type="pct"/>
            <w:vAlign w:val="center"/>
          </w:tcPr>
          <w:p w14:paraId="27C48201" w14:textId="77777777" w:rsidR="008A4BD3" w:rsidRDefault="008A4BD3" w:rsidP="00AC0172">
            <w:pPr>
              <w:autoSpaceDE w:val="0"/>
              <w:autoSpaceDN w:val="0"/>
              <w:adjustRightInd w:val="0"/>
              <w:snapToGrid w:val="0"/>
              <w:spacing w:line="580" w:lineRule="exact"/>
              <w:jc w:val="center"/>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9</w:t>
            </w:r>
          </w:p>
        </w:tc>
        <w:tc>
          <w:tcPr>
            <w:tcW w:w="746" w:type="pct"/>
            <w:vAlign w:val="center"/>
          </w:tcPr>
          <w:p w14:paraId="38BC2B84"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lang w:val="zh-CN" w:bidi="zh-CN"/>
              </w:rPr>
              <w:t>完成使用任务</w:t>
            </w:r>
          </w:p>
        </w:tc>
        <w:tc>
          <w:tcPr>
            <w:tcW w:w="3958" w:type="pct"/>
            <w:vAlign w:val="center"/>
          </w:tcPr>
          <w:p w14:paraId="25DE47EA" w14:textId="77777777" w:rsidR="008A4BD3" w:rsidRDefault="008A4BD3" w:rsidP="00AC0172">
            <w:pPr>
              <w:autoSpaceDE w:val="0"/>
              <w:autoSpaceDN w:val="0"/>
              <w:adjustRightInd w:val="0"/>
              <w:snapToGrid w:val="0"/>
              <w:spacing w:line="360" w:lineRule="auto"/>
              <w:jc w:val="left"/>
              <w:rPr>
                <w:rFonts w:ascii="宋体" w:eastAsia="宋体" w:hAnsi="宋体" w:cs="宋体"/>
                <w:kern w:val="0"/>
                <w:sz w:val="18"/>
                <w:szCs w:val="18"/>
                <w:lang w:val="zh-CN" w:bidi="zh-CN"/>
              </w:rPr>
            </w:pPr>
            <w:r>
              <w:rPr>
                <w:rFonts w:ascii="宋体" w:eastAsia="宋体" w:hAnsi="宋体" w:cs="宋体" w:hint="eastAsia"/>
                <w:kern w:val="0"/>
                <w:sz w:val="18"/>
                <w:szCs w:val="18"/>
              </w:rPr>
              <w:t>产品或关键技术已投入生产使用，技术指标全部满足要求，具备稳定的生产能力和客户服务能力。</w:t>
            </w:r>
          </w:p>
        </w:tc>
      </w:tr>
    </w:tbl>
    <w:p w14:paraId="61C196DF" w14:textId="77777777" w:rsidR="008A4BD3" w:rsidRDefault="008A4BD3" w:rsidP="008A4BD3">
      <w:pPr>
        <w:autoSpaceDE w:val="0"/>
        <w:autoSpaceDN w:val="0"/>
        <w:jc w:val="left"/>
        <w:rPr>
          <w:rFonts w:ascii="宋体" w:eastAsia="宋体" w:hAnsi="宋体" w:cs="宋体"/>
          <w:bCs/>
          <w:kern w:val="0"/>
          <w:sz w:val="18"/>
          <w:szCs w:val="18"/>
          <w:lang w:val="zh-CN" w:bidi="zh-CN"/>
        </w:rPr>
        <w:sectPr w:rsidR="008A4BD3">
          <w:pgSz w:w="11850" w:h="16790"/>
          <w:pgMar w:top="1540" w:right="1180" w:bottom="1100" w:left="1580" w:header="0" w:footer="838" w:gutter="0"/>
          <w:cols w:space="720"/>
        </w:sectPr>
      </w:pPr>
    </w:p>
    <w:p w14:paraId="5AC5DAD4" w14:textId="77777777" w:rsidR="008A4BD3" w:rsidRDefault="008A4BD3" w:rsidP="008A4BD3">
      <w:pPr>
        <w:autoSpaceDE w:val="0"/>
        <w:autoSpaceDN w:val="0"/>
        <w:spacing w:before="5"/>
        <w:jc w:val="left"/>
        <w:rPr>
          <w:rFonts w:ascii="宋体" w:eastAsia="宋体" w:hAnsi="宋体" w:cs="宋体"/>
          <w:b/>
          <w:kern w:val="0"/>
          <w:sz w:val="18"/>
          <w:szCs w:val="18"/>
          <w:lang w:val="zh-CN" w:bidi="zh-CN"/>
        </w:rPr>
      </w:pPr>
    </w:p>
    <w:p w14:paraId="7368CD7B" w14:textId="77777777" w:rsidR="008A4BD3" w:rsidRDefault="008A4BD3" w:rsidP="008A4BD3">
      <w:pPr>
        <w:numPr>
          <w:ilvl w:val="0"/>
          <w:numId w:val="2"/>
        </w:numPr>
        <w:tabs>
          <w:tab w:val="left" w:pos="504"/>
        </w:tabs>
        <w:autoSpaceDE w:val="0"/>
        <w:autoSpaceDN w:val="0"/>
        <w:spacing w:before="62"/>
        <w:jc w:val="left"/>
        <w:rPr>
          <w:rFonts w:ascii="宋体" w:eastAsia="宋体" w:hAnsi="宋体" w:cs="宋体"/>
          <w:b/>
          <w:kern w:val="0"/>
          <w:sz w:val="28"/>
          <w:lang w:val="zh-CN" w:bidi="zh-CN"/>
        </w:rPr>
      </w:pPr>
      <w:r>
        <w:rPr>
          <w:rFonts w:ascii="宋体" w:eastAsia="宋体" w:hAnsi="宋体" w:cs="宋体"/>
          <w:b/>
          <w:kern w:val="0"/>
          <w:sz w:val="28"/>
          <w:lang w:val="zh-CN" w:bidi="zh-CN"/>
        </w:rPr>
        <w:t>与本项目有关的研究积累和已取得的工作成绩</w:t>
      </w:r>
      <w:r>
        <w:rPr>
          <w:rFonts w:ascii="宋体" w:eastAsia="宋体" w:hAnsi="宋体" w:cs="宋体"/>
          <w:b/>
          <w:w w:val="95"/>
          <w:kern w:val="0"/>
          <w:sz w:val="28"/>
          <w:vertAlign w:val="subscript"/>
          <w:lang w:val="zh-CN" w:bidi="zh-CN"/>
        </w:rPr>
        <w:t>（</w:t>
      </w:r>
      <w:r>
        <w:rPr>
          <w:rFonts w:ascii="宋体" w:eastAsia="宋体" w:hAnsi="宋体" w:cs="宋体"/>
          <w:b/>
          <w:w w:val="95"/>
          <w:kern w:val="0"/>
          <w:sz w:val="28"/>
          <w:lang w:val="zh-CN" w:bidi="zh-CN"/>
        </w:rPr>
        <w:t>包括申请人部门、依托</w:t>
      </w:r>
    </w:p>
    <w:p w14:paraId="169FD90E" w14:textId="77777777" w:rsidR="008A4BD3" w:rsidRDefault="008A4BD3" w:rsidP="008A4BD3">
      <w:pPr>
        <w:autoSpaceDE w:val="0"/>
        <w:autoSpaceDN w:val="0"/>
        <w:spacing w:before="10"/>
        <w:jc w:val="left"/>
        <w:rPr>
          <w:rFonts w:ascii="宋体" w:eastAsia="宋体" w:hAnsi="宋体" w:cs="宋体"/>
          <w:b/>
          <w:kern w:val="0"/>
          <w:sz w:val="22"/>
          <w:lang w:val="zh-CN" w:bidi="zh-CN"/>
        </w:rPr>
      </w:pPr>
    </w:p>
    <w:p w14:paraId="0D569AD2" w14:textId="77777777" w:rsidR="008A4BD3" w:rsidRDefault="008A4BD3" w:rsidP="008A4BD3">
      <w:pPr>
        <w:autoSpaceDE w:val="0"/>
        <w:autoSpaceDN w:val="0"/>
        <w:ind w:left="220"/>
        <w:jc w:val="left"/>
        <w:rPr>
          <w:rFonts w:ascii="宋体" w:eastAsia="宋体" w:hAnsi="宋体" w:cs="宋体"/>
          <w:b/>
          <w:kern w:val="0"/>
          <w:lang w:val="zh-CN" w:bidi="zh-CN"/>
        </w:rPr>
      </w:pPr>
      <w:r>
        <w:rPr>
          <w:rFonts w:ascii="宋体" w:eastAsia="宋体" w:hAnsi="宋体" w:cs="宋体"/>
          <w:b/>
          <w:kern w:val="0"/>
          <w:lang w:val="zh-CN" w:bidi="zh-CN"/>
        </w:rPr>
        <w:t>平台、校外合作单位团队研究积累和工作成绩）</w:t>
      </w:r>
    </w:p>
    <w:p w14:paraId="4E7E2EA0" w14:textId="77777777" w:rsidR="008A4BD3" w:rsidRDefault="008A4BD3" w:rsidP="008A4BD3">
      <w:pPr>
        <w:autoSpaceDE w:val="0"/>
        <w:autoSpaceDN w:val="0"/>
        <w:jc w:val="left"/>
        <w:rPr>
          <w:rFonts w:ascii="宋体" w:eastAsia="宋体" w:hAnsi="宋体" w:cs="宋体"/>
          <w:b/>
          <w:kern w:val="0"/>
          <w:sz w:val="20"/>
          <w:lang w:val="zh-CN" w:bidi="zh-CN"/>
        </w:rPr>
      </w:pPr>
    </w:p>
    <w:p w14:paraId="59CF7CC7" w14:textId="77777777" w:rsidR="008A4BD3" w:rsidRDefault="008A4BD3" w:rsidP="008A4BD3">
      <w:pPr>
        <w:autoSpaceDE w:val="0"/>
        <w:autoSpaceDN w:val="0"/>
        <w:jc w:val="left"/>
        <w:rPr>
          <w:rFonts w:ascii="宋体" w:eastAsia="宋体" w:hAnsi="宋体" w:cs="宋体"/>
          <w:b/>
          <w:kern w:val="0"/>
          <w:sz w:val="20"/>
          <w:lang w:val="zh-CN" w:bidi="zh-CN"/>
        </w:rPr>
      </w:pPr>
    </w:p>
    <w:p w14:paraId="07F2B12B" w14:textId="77777777" w:rsidR="008A4BD3" w:rsidRDefault="008A4BD3" w:rsidP="008A4BD3">
      <w:pPr>
        <w:autoSpaceDE w:val="0"/>
        <w:autoSpaceDN w:val="0"/>
        <w:jc w:val="left"/>
        <w:rPr>
          <w:rFonts w:ascii="宋体" w:eastAsia="宋体" w:hAnsi="宋体" w:cs="宋体"/>
          <w:b/>
          <w:kern w:val="0"/>
          <w:sz w:val="24"/>
          <w:lang w:val="zh-CN" w:bidi="zh-CN"/>
        </w:rPr>
      </w:pPr>
    </w:p>
    <w:p w14:paraId="04836E0E" w14:textId="77777777" w:rsidR="008A4BD3" w:rsidRDefault="008A4BD3" w:rsidP="008A4BD3">
      <w:pPr>
        <w:numPr>
          <w:ilvl w:val="0"/>
          <w:numId w:val="2"/>
        </w:numPr>
        <w:tabs>
          <w:tab w:val="left" w:pos="504"/>
        </w:tabs>
        <w:autoSpaceDE w:val="0"/>
        <w:autoSpaceDN w:val="0"/>
        <w:jc w:val="left"/>
        <w:rPr>
          <w:rFonts w:ascii="宋体" w:eastAsia="宋体" w:hAnsi="宋体" w:cs="宋体"/>
          <w:b/>
          <w:kern w:val="0"/>
          <w:sz w:val="28"/>
          <w:lang w:val="zh-CN" w:bidi="zh-CN"/>
        </w:rPr>
      </w:pPr>
      <w:r>
        <w:rPr>
          <w:rFonts w:ascii="宋体" w:eastAsia="宋体" w:hAnsi="宋体" w:cs="宋体"/>
          <w:b/>
          <w:kern w:val="0"/>
          <w:sz w:val="28"/>
          <w:lang w:val="zh-CN" w:bidi="zh-CN"/>
        </w:rPr>
        <w:t>已具备的实验条件、尚缺少的实验条件和</w:t>
      </w:r>
      <w:proofErr w:type="gramStart"/>
      <w:r>
        <w:rPr>
          <w:rFonts w:ascii="宋体" w:eastAsia="宋体" w:hAnsi="宋体" w:cs="宋体"/>
          <w:b/>
          <w:kern w:val="0"/>
          <w:sz w:val="28"/>
          <w:lang w:val="zh-CN" w:bidi="zh-CN"/>
        </w:rPr>
        <w:t>拟解决</w:t>
      </w:r>
      <w:proofErr w:type="gramEnd"/>
      <w:r>
        <w:rPr>
          <w:rFonts w:ascii="宋体" w:eastAsia="宋体" w:hAnsi="宋体" w:cs="宋体"/>
          <w:b/>
          <w:kern w:val="0"/>
          <w:sz w:val="28"/>
          <w:lang w:val="zh-CN" w:bidi="zh-CN"/>
        </w:rPr>
        <w:t>的途径</w:t>
      </w:r>
    </w:p>
    <w:p w14:paraId="4121C1BD" w14:textId="77777777" w:rsidR="008A4BD3" w:rsidRDefault="008A4BD3" w:rsidP="008A4BD3">
      <w:pPr>
        <w:autoSpaceDE w:val="0"/>
        <w:autoSpaceDN w:val="0"/>
        <w:jc w:val="left"/>
        <w:rPr>
          <w:rFonts w:ascii="宋体" w:eastAsia="宋体" w:hAnsi="宋体" w:cs="宋体"/>
          <w:kern w:val="0"/>
          <w:sz w:val="28"/>
          <w:lang w:val="zh-CN" w:bidi="zh-CN"/>
        </w:rPr>
        <w:sectPr w:rsidR="008A4BD3">
          <w:pgSz w:w="11850" w:h="16790"/>
          <w:pgMar w:top="1440" w:right="1180" w:bottom="1100" w:left="1580" w:header="0" w:footer="838" w:gutter="0"/>
          <w:cols w:space="720"/>
        </w:sectPr>
      </w:pPr>
    </w:p>
    <w:p w14:paraId="47124168" w14:textId="77777777" w:rsidR="008A4BD3" w:rsidRDefault="008A4BD3" w:rsidP="008A4BD3">
      <w:pPr>
        <w:autoSpaceDE w:val="0"/>
        <w:autoSpaceDN w:val="0"/>
        <w:spacing w:before="41"/>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四、产业化规划</w:t>
      </w:r>
    </w:p>
    <w:p w14:paraId="22641324" w14:textId="77777777" w:rsidR="008A4BD3" w:rsidRDefault="008A4BD3" w:rsidP="008A4BD3">
      <w:pPr>
        <w:numPr>
          <w:ilvl w:val="0"/>
          <w:numId w:val="3"/>
        </w:numPr>
        <w:tabs>
          <w:tab w:val="left" w:pos="504"/>
        </w:tabs>
        <w:autoSpaceDE w:val="0"/>
        <w:autoSpaceDN w:val="0"/>
        <w:spacing w:before="211"/>
        <w:jc w:val="left"/>
        <w:rPr>
          <w:rFonts w:ascii="宋体" w:eastAsia="宋体" w:hAnsi="宋体" w:cs="宋体"/>
          <w:b/>
          <w:kern w:val="0"/>
          <w:sz w:val="28"/>
          <w:lang w:val="zh-CN" w:bidi="zh-CN"/>
        </w:rPr>
      </w:pPr>
      <w:r>
        <w:rPr>
          <w:rFonts w:ascii="宋体" w:eastAsia="宋体" w:hAnsi="宋体" w:cs="宋体"/>
          <w:b/>
          <w:spacing w:val="-1"/>
          <w:w w:val="95"/>
          <w:kern w:val="0"/>
          <w:sz w:val="28"/>
          <w:lang w:val="zh-CN" w:bidi="zh-CN"/>
        </w:rPr>
        <w:t>本项目产业化可能性分析</w:t>
      </w:r>
    </w:p>
    <w:p w14:paraId="743F162E" w14:textId="77777777" w:rsidR="008A4BD3" w:rsidRDefault="008A4BD3" w:rsidP="008A4BD3">
      <w:pPr>
        <w:autoSpaceDE w:val="0"/>
        <w:autoSpaceDN w:val="0"/>
        <w:jc w:val="left"/>
        <w:rPr>
          <w:rFonts w:ascii="宋体" w:eastAsia="宋体" w:hAnsi="宋体" w:cs="宋体"/>
          <w:b/>
          <w:kern w:val="0"/>
          <w:sz w:val="28"/>
          <w:lang w:val="zh-CN" w:bidi="zh-CN"/>
        </w:rPr>
      </w:pPr>
    </w:p>
    <w:p w14:paraId="3342D534" w14:textId="77777777" w:rsidR="008A4BD3" w:rsidRDefault="008A4BD3" w:rsidP="008A4BD3">
      <w:pPr>
        <w:autoSpaceDE w:val="0"/>
        <w:autoSpaceDN w:val="0"/>
        <w:spacing w:before="6"/>
        <w:jc w:val="left"/>
        <w:rPr>
          <w:rFonts w:ascii="宋体" w:eastAsia="宋体" w:hAnsi="宋体" w:cs="宋体"/>
          <w:b/>
          <w:kern w:val="0"/>
          <w:sz w:val="34"/>
          <w:lang w:val="zh-CN" w:bidi="zh-CN"/>
        </w:rPr>
      </w:pPr>
    </w:p>
    <w:p w14:paraId="25F9F459" w14:textId="77777777" w:rsidR="008A4BD3" w:rsidRDefault="008A4BD3" w:rsidP="008A4BD3">
      <w:pPr>
        <w:numPr>
          <w:ilvl w:val="0"/>
          <w:numId w:val="3"/>
        </w:numPr>
        <w:tabs>
          <w:tab w:val="left" w:pos="504"/>
        </w:tabs>
        <w:autoSpaceDE w:val="0"/>
        <w:autoSpaceDN w:val="0"/>
        <w:jc w:val="left"/>
        <w:rPr>
          <w:rFonts w:ascii="宋体" w:eastAsia="宋体" w:hAnsi="宋体" w:cs="宋体"/>
          <w:b/>
          <w:kern w:val="0"/>
          <w:sz w:val="28"/>
          <w:lang w:val="zh-CN" w:bidi="zh-CN"/>
        </w:rPr>
      </w:pPr>
      <w:r>
        <w:rPr>
          <w:rFonts w:ascii="宋体" w:eastAsia="宋体" w:hAnsi="宋体" w:cs="宋体"/>
          <w:b/>
          <w:spacing w:val="-1"/>
          <w:w w:val="95"/>
          <w:kern w:val="0"/>
          <w:sz w:val="28"/>
          <w:lang w:val="zh-CN" w:bidi="zh-CN"/>
        </w:rPr>
        <w:t>本项目产业化具备的条件</w:t>
      </w:r>
    </w:p>
    <w:p w14:paraId="011FC69D" w14:textId="77777777" w:rsidR="008A4BD3" w:rsidRDefault="008A4BD3" w:rsidP="008A4BD3">
      <w:pPr>
        <w:autoSpaceDE w:val="0"/>
        <w:autoSpaceDN w:val="0"/>
        <w:jc w:val="left"/>
        <w:rPr>
          <w:rFonts w:ascii="宋体" w:eastAsia="宋体" w:hAnsi="宋体" w:cs="宋体"/>
          <w:b/>
          <w:kern w:val="0"/>
          <w:sz w:val="28"/>
          <w:lang w:val="zh-CN" w:bidi="zh-CN"/>
        </w:rPr>
      </w:pPr>
    </w:p>
    <w:p w14:paraId="3B132511" w14:textId="77777777" w:rsidR="008A4BD3" w:rsidRDefault="008A4BD3" w:rsidP="008A4BD3">
      <w:pPr>
        <w:autoSpaceDE w:val="0"/>
        <w:autoSpaceDN w:val="0"/>
        <w:spacing w:before="8"/>
        <w:jc w:val="left"/>
        <w:rPr>
          <w:rFonts w:ascii="宋体" w:eastAsia="宋体" w:hAnsi="宋体" w:cs="宋体"/>
          <w:b/>
          <w:kern w:val="0"/>
          <w:sz w:val="34"/>
          <w:lang w:val="zh-CN" w:bidi="zh-CN"/>
        </w:rPr>
      </w:pPr>
    </w:p>
    <w:p w14:paraId="6881C136" w14:textId="77777777" w:rsidR="008A4BD3" w:rsidRDefault="008A4BD3" w:rsidP="008A4BD3">
      <w:pPr>
        <w:numPr>
          <w:ilvl w:val="0"/>
          <w:numId w:val="3"/>
        </w:numPr>
        <w:tabs>
          <w:tab w:val="left" w:pos="504"/>
        </w:tabs>
        <w:autoSpaceDE w:val="0"/>
        <w:autoSpaceDN w:val="0"/>
        <w:jc w:val="left"/>
        <w:rPr>
          <w:rFonts w:ascii="宋体" w:eastAsia="宋体" w:hAnsi="宋体" w:cs="宋体"/>
          <w:b/>
          <w:kern w:val="0"/>
          <w:sz w:val="28"/>
          <w:lang w:val="zh-CN" w:bidi="zh-CN"/>
        </w:rPr>
      </w:pPr>
      <w:r>
        <w:rPr>
          <w:rFonts w:ascii="宋体" w:eastAsia="宋体" w:hAnsi="宋体" w:cs="宋体"/>
          <w:b/>
          <w:spacing w:val="-1"/>
          <w:w w:val="95"/>
          <w:kern w:val="0"/>
          <w:sz w:val="28"/>
          <w:lang w:val="zh-CN" w:bidi="zh-CN"/>
        </w:rPr>
        <w:t>本项目产业化目标及任务</w:t>
      </w:r>
    </w:p>
    <w:p w14:paraId="54DE1739" w14:textId="77777777" w:rsidR="008A4BD3" w:rsidRDefault="008A4BD3" w:rsidP="008A4BD3">
      <w:pPr>
        <w:autoSpaceDE w:val="0"/>
        <w:autoSpaceDN w:val="0"/>
        <w:jc w:val="left"/>
        <w:rPr>
          <w:rFonts w:ascii="宋体" w:eastAsia="宋体" w:hAnsi="宋体" w:cs="宋体"/>
          <w:kern w:val="0"/>
          <w:sz w:val="28"/>
          <w:lang w:val="zh-CN" w:bidi="zh-CN"/>
        </w:rPr>
        <w:sectPr w:rsidR="008A4BD3">
          <w:pgSz w:w="11850" w:h="16790"/>
          <w:pgMar w:top="1540" w:right="1180" w:bottom="1100" w:left="1580" w:header="0" w:footer="838" w:gutter="0"/>
          <w:cols w:space="720"/>
        </w:sectPr>
      </w:pPr>
    </w:p>
    <w:p w14:paraId="672DC10B" w14:textId="77777777" w:rsidR="008A4BD3" w:rsidRDefault="008A4BD3" w:rsidP="008A4BD3">
      <w:pPr>
        <w:autoSpaceDE w:val="0"/>
        <w:autoSpaceDN w:val="0"/>
        <w:spacing w:before="41"/>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五、申请人及团队情况</w:t>
      </w:r>
    </w:p>
    <w:p w14:paraId="6153ACF1" w14:textId="77777777" w:rsidR="008A4BD3" w:rsidRDefault="008A4BD3" w:rsidP="008A4BD3">
      <w:pPr>
        <w:autoSpaceDE w:val="0"/>
        <w:autoSpaceDN w:val="0"/>
        <w:jc w:val="left"/>
        <w:rPr>
          <w:rFonts w:ascii="宋体" w:eastAsia="宋体" w:hAnsi="宋体" w:cs="宋体"/>
          <w:kern w:val="0"/>
          <w:sz w:val="32"/>
          <w:lang w:val="zh-CN" w:bidi="zh-CN"/>
        </w:rPr>
        <w:sectPr w:rsidR="008A4BD3">
          <w:pgSz w:w="11850" w:h="16790"/>
          <w:pgMar w:top="1540" w:right="1180" w:bottom="1100" w:left="1580" w:header="0" w:footer="838" w:gutter="0"/>
          <w:cols w:space="720"/>
        </w:sectPr>
      </w:pPr>
    </w:p>
    <w:p w14:paraId="621E939B" w14:textId="77777777" w:rsidR="008A4BD3" w:rsidRDefault="008A4BD3" w:rsidP="008A4BD3">
      <w:pPr>
        <w:autoSpaceDE w:val="0"/>
        <w:autoSpaceDN w:val="0"/>
        <w:spacing w:before="41"/>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六、预期成果</w:t>
      </w:r>
    </w:p>
    <w:p w14:paraId="4A119D64" w14:textId="77777777" w:rsidR="008A4BD3" w:rsidRDefault="008A4BD3" w:rsidP="008A4BD3">
      <w:pPr>
        <w:autoSpaceDE w:val="0"/>
        <w:autoSpaceDN w:val="0"/>
        <w:spacing w:before="171" w:line="338" w:lineRule="auto"/>
        <w:ind w:left="220" w:right="612"/>
        <w:rPr>
          <w:rFonts w:ascii="宋体" w:eastAsia="宋体" w:hAnsi="宋体" w:cs="宋体"/>
          <w:b/>
          <w:kern w:val="0"/>
          <w:sz w:val="32"/>
          <w:lang w:val="zh-CN" w:bidi="zh-CN"/>
        </w:rPr>
      </w:pPr>
      <w:r>
        <w:rPr>
          <w:rFonts w:ascii="宋体" w:eastAsia="宋体" w:hAnsi="宋体" w:cs="宋体"/>
          <w:b/>
          <w:w w:val="95"/>
          <w:kern w:val="0"/>
          <w:sz w:val="32"/>
          <w:lang w:val="zh-CN" w:bidi="zh-CN"/>
        </w:rPr>
        <w:t>（</w:t>
      </w:r>
      <w:r>
        <w:rPr>
          <w:rFonts w:ascii="宋体" w:eastAsia="宋体" w:hAnsi="宋体" w:cs="宋体"/>
          <w:b/>
          <w:spacing w:val="-9"/>
          <w:w w:val="95"/>
          <w:kern w:val="0"/>
          <w:sz w:val="32"/>
          <w:lang w:val="zh-CN" w:bidi="zh-CN"/>
        </w:rPr>
        <w:t>预期研究成果，考核指标，提供的成果形式和经济、社会</w:t>
      </w:r>
      <w:r>
        <w:rPr>
          <w:rFonts w:ascii="宋体" w:eastAsia="宋体" w:hAnsi="宋体" w:cs="宋体"/>
          <w:b/>
          <w:spacing w:val="-14"/>
          <w:w w:val="95"/>
          <w:kern w:val="0"/>
          <w:sz w:val="32"/>
          <w:lang w:val="zh-CN" w:bidi="zh-CN"/>
        </w:rPr>
        <w:t>效益和理论意义，为企业或行业急需解决的新兴学科或边缘</w:t>
      </w:r>
      <w:r>
        <w:rPr>
          <w:rFonts w:ascii="宋体" w:eastAsia="宋体" w:hAnsi="宋体" w:cs="宋体"/>
          <w:b/>
          <w:spacing w:val="-15"/>
          <w:w w:val="95"/>
          <w:kern w:val="0"/>
          <w:sz w:val="32"/>
          <w:lang w:val="zh-CN" w:bidi="zh-CN"/>
        </w:rPr>
        <w:t>学科或新兴产业、重大实践、多专业领域、具有成果转化的</w:t>
      </w:r>
      <w:r>
        <w:rPr>
          <w:rFonts w:ascii="宋体" w:eastAsia="宋体" w:hAnsi="宋体" w:cs="宋体"/>
          <w:b/>
          <w:spacing w:val="-15"/>
          <w:kern w:val="0"/>
          <w:sz w:val="32"/>
          <w:lang w:val="zh-CN" w:bidi="zh-CN"/>
        </w:rPr>
        <w:t>关键技术难题）</w:t>
      </w:r>
    </w:p>
    <w:p w14:paraId="20CFD760" w14:textId="77777777" w:rsidR="008A4BD3" w:rsidRDefault="008A4BD3" w:rsidP="008A4BD3">
      <w:pPr>
        <w:numPr>
          <w:ilvl w:val="0"/>
          <w:numId w:val="4"/>
        </w:numPr>
        <w:tabs>
          <w:tab w:val="left" w:pos="544"/>
        </w:tabs>
        <w:autoSpaceDE w:val="0"/>
        <w:autoSpaceDN w:val="0"/>
        <w:spacing w:before="8"/>
        <w:jc w:val="left"/>
        <w:rPr>
          <w:rFonts w:ascii="宋体" w:eastAsia="宋体" w:hAnsi="宋体" w:cs="宋体"/>
          <w:b/>
          <w:kern w:val="0"/>
          <w:sz w:val="32"/>
          <w:lang w:val="zh-CN" w:bidi="zh-CN"/>
        </w:rPr>
      </w:pPr>
      <w:r>
        <w:rPr>
          <w:rFonts w:ascii="宋体" w:eastAsia="宋体" w:hAnsi="宋体" w:cs="宋体"/>
          <w:b/>
          <w:w w:val="95"/>
          <w:kern w:val="0"/>
          <w:sz w:val="32"/>
          <w:lang w:val="zh-CN" w:bidi="zh-CN"/>
        </w:rPr>
        <w:t>预期成果</w:t>
      </w:r>
    </w:p>
    <w:p w14:paraId="608653BE" w14:textId="77777777" w:rsidR="008A4BD3" w:rsidRDefault="008A4BD3" w:rsidP="008A4BD3">
      <w:pPr>
        <w:autoSpaceDE w:val="0"/>
        <w:autoSpaceDN w:val="0"/>
        <w:jc w:val="left"/>
        <w:rPr>
          <w:rFonts w:ascii="宋体" w:eastAsia="宋体" w:hAnsi="宋体" w:cs="宋体"/>
          <w:b/>
          <w:kern w:val="0"/>
          <w:sz w:val="32"/>
          <w:lang w:val="zh-CN" w:bidi="zh-CN"/>
        </w:rPr>
      </w:pPr>
    </w:p>
    <w:p w14:paraId="1C478002" w14:textId="77777777" w:rsidR="008A4BD3" w:rsidRDefault="008A4BD3" w:rsidP="008A4BD3">
      <w:pPr>
        <w:autoSpaceDE w:val="0"/>
        <w:autoSpaceDN w:val="0"/>
        <w:spacing w:before="6"/>
        <w:jc w:val="left"/>
        <w:rPr>
          <w:rFonts w:ascii="宋体" w:eastAsia="宋体" w:hAnsi="宋体" w:cs="宋体"/>
          <w:b/>
          <w:kern w:val="0"/>
          <w:sz w:val="26"/>
          <w:lang w:val="zh-CN" w:bidi="zh-CN"/>
        </w:rPr>
      </w:pPr>
    </w:p>
    <w:p w14:paraId="7E069A59" w14:textId="77777777" w:rsidR="008A4BD3" w:rsidRDefault="008A4BD3" w:rsidP="008A4BD3">
      <w:pPr>
        <w:numPr>
          <w:ilvl w:val="0"/>
          <w:numId w:val="4"/>
        </w:numPr>
        <w:tabs>
          <w:tab w:val="left" w:pos="544"/>
        </w:tabs>
        <w:autoSpaceDE w:val="0"/>
        <w:autoSpaceDN w:val="0"/>
        <w:jc w:val="left"/>
        <w:rPr>
          <w:rFonts w:ascii="宋体" w:eastAsia="宋体" w:hAnsi="宋体" w:cs="宋体"/>
          <w:b/>
          <w:kern w:val="0"/>
          <w:sz w:val="32"/>
          <w:lang w:val="zh-CN" w:bidi="zh-CN"/>
        </w:rPr>
      </w:pPr>
      <w:r>
        <w:rPr>
          <w:rFonts w:ascii="宋体" w:eastAsia="宋体" w:hAnsi="宋体" w:cs="宋体"/>
          <w:b/>
          <w:w w:val="95"/>
          <w:kern w:val="0"/>
          <w:sz w:val="32"/>
          <w:lang w:val="zh-CN" w:bidi="zh-CN"/>
        </w:rPr>
        <w:t>考核指标</w:t>
      </w:r>
    </w:p>
    <w:p w14:paraId="5E5C4F6D" w14:textId="77777777" w:rsidR="008A4BD3" w:rsidRDefault="008A4BD3" w:rsidP="008A4BD3">
      <w:pPr>
        <w:autoSpaceDE w:val="0"/>
        <w:autoSpaceDN w:val="0"/>
        <w:jc w:val="left"/>
        <w:rPr>
          <w:rFonts w:ascii="宋体" w:eastAsia="宋体" w:hAnsi="宋体" w:cs="宋体"/>
          <w:b/>
          <w:kern w:val="0"/>
          <w:sz w:val="32"/>
          <w:lang w:val="zh-CN" w:bidi="zh-CN"/>
        </w:rPr>
      </w:pPr>
    </w:p>
    <w:p w14:paraId="165FF59F" w14:textId="77777777" w:rsidR="008A4BD3" w:rsidRDefault="008A4BD3" w:rsidP="008A4BD3">
      <w:pPr>
        <w:autoSpaceDE w:val="0"/>
        <w:autoSpaceDN w:val="0"/>
        <w:spacing w:before="6"/>
        <w:jc w:val="left"/>
        <w:rPr>
          <w:rFonts w:ascii="宋体" w:eastAsia="宋体" w:hAnsi="宋体" w:cs="宋体"/>
          <w:b/>
          <w:kern w:val="0"/>
          <w:sz w:val="26"/>
          <w:lang w:val="zh-CN" w:bidi="zh-CN"/>
        </w:rPr>
      </w:pPr>
    </w:p>
    <w:p w14:paraId="7A5E9340" w14:textId="77777777" w:rsidR="008A4BD3" w:rsidRDefault="008A4BD3" w:rsidP="008A4BD3">
      <w:pPr>
        <w:numPr>
          <w:ilvl w:val="0"/>
          <w:numId w:val="4"/>
        </w:numPr>
        <w:tabs>
          <w:tab w:val="left" w:pos="544"/>
        </w:tabs>
        <w:autoSpaceDE w:val="0"/>
        <w:autoSpaceDN w:val="0"/>
        <w:jc w:val="left"/>
        <w:rPr>
          <w:rFonts w:ascii="宋体" w:eastAsia="宋体" w:hAnsi="宋体" w:cs="宋体"/>
          <w:b/>
          <w:kern w:val="0"/>
          <w:sz w:val="32"/>
          <w:lang w:val="zh-CN" w:bidi="zh-CN"/>
        </w:rPr>
      </w:pPr>
      <w:r>
        <w:rPr>
          <w:rFonts w:ascii="宋体" w:eastAsia="宋体" w:hAnsi="宋体" w:cs="宋体"/>
          <w:b/>
          <w:kern w:val="0"/>
          <w:sz w:val="32"/>
          <w:lang w:val="zh-CN" w:bidi="zh-CN"/>
        </w:rPr>
        <w:t>提供成果的形式</w:t>
      </w:r>
    </w:p>
    <w:p w14:paraId="1943EAD3" w14:textId="77777777" w:rsidR="008A4BD3" w:rsidRDefault="008A4BD3" w:rsidP="008A4BD3">
      <w:pPr>
        <w:autoSpaceDE w:val="0"/>
        <w:autoSpaceDN w:val="0"/>
        <w:jc w:val="left"/>
        <w:rPr>
          <w:rFonts w:ascii="宋体" w:eastAsia="宋体" w:hAnsi="宋体" w:cs="宋体"/>
          <w:b/>
          <w:kern w:val="0"/>
          <w:sz w:val="32"/>
          <w:lang w:val="zh-CN" w:bidi="zh-CN"/>
        </w:rPr>
      </w:pPr>
    </w:p>
    <w:p w14:paraId="5D945BC5" w14:textId="77777777" w:rsidR="008A4BD3" w:rsidRDefault="008A4BD3" w:rsidP="008A4BD3">
      <w:pPr>
        <w:autoSpaceDE w:val="0"/>
        <w:autoSpaceDN w:val="0"/>
        <w:spacing w:before="9"/>
        <w:jc w:val="left"/>
        <w:rPr>
          <w:rFonts w:ascii="宋体" w:eastAsia="宋体" w:hAnsi="宋体" w:cs="宋体"/>
          <w:b/>
          <w:kern w:val="0"/>
          <w:sz w:val="26"/>
          <w:lang w:val="zh-CN" w:bidi="zh-CN"/>
        </w:rPr>
      </w:pPr>
    </w:p>
    <w:p w14:paraId="1F917A79" w14:textId="77777777" w:rsidR="008A4BD3" w:rsidRDefault="008A4BD3" w:rsidP="008A4BD3">
      <w:pPr>
        <w:numPr>
          <w:ilvl w:val="0"/>
          <w:numId w:val="4"/>
        </w:numPr>
        <w:tabs>
          <w:tab w:val="left" w:pos="544"/>
        </w:tabs>
        <w:autoSpaceDE w:val="0"/>
        <w:autoSpaceDN w:val="0"/>
        <w:jc w:val="left"/>
        <w:rPr>
          <w:rFonts w:ascii="宋体" w:eastAsia="宋体" w:hAnsi="宋体" w:cs="宋体"/>
          <w:b/>
          <w:kern w:val="0"/>
          <w:sz w:val="32"/>
          <w:lang w:val="zh-CN" w:bidi="zh-CN"/>
        </w:rPr>
      </w:pPr>
      <w:r>
        <w:rPr>
          <w:rFonts w:ascii="宋体" w:eastAsia="宋体" w:hAnsi="宋体" w:cs="宋体"/>
          <w:b/>
          <w:kern w:val="0"/>
          <w:sz w:val="32"/>
          <w:lang w:val="zh-CN" w:bidi="zh-CN"/>
        </w:rPr>
        <w:t>项目完成后的经济、社会效益和理论意义</w:t>
      </w:r>
    </w:p>
    <w:p w14:paraId="2B1428A2" w14:textId="77777777" w:rsidR="008A4BD3" w:rsidRDefault="008A4BD3" w:rsidP="008A4BD3">
      <w:pPr>
        <w:autoSpaceDE w:val="0"/>
        <w:autoSpaceDN w:val="0"/>
        <w:jc w:val="left"/>
        <w:rPr>
          <w:rFonts w:ascii="宋体" w:eastAsia="宋体" w:hAnsi="宋体" w:cs="宋体"/>
          <w:kern w:val="0"/>
          <w:sz w:val="32"/>
          <w:lang w:val="zh-CN" w:bidi="zh-CN"/>
        </w:rPr>
        <w:sectPr w:rsidR="008A4BD3">
          <w:footerReference w:type="default" r:id="rId9"/>
          <w:pgSz w:w="11850" w:h="16790"/>
          <w:pgMar w:top="1540" w:right="1180" w:bottom="1100" w:left="1580" w:header="0" w:footer="918" w:gutter="0"/>
          <w:pgNumType w:start="10"/>
          <w:cols w:space="720"/>
        </w:sectPr>
      </w:pPr>
    </w:p>
    <w:p w14:paraId="3F679CED" w14:textId="77777777" w:rsidR="008A4BD3" w:rsidRDefault="008A4BD3" w:rsidP="008A4BD3">
      <w:pPr>
        <w:autoSpaceDE w:val="0"/>
        <w:autoSpaceDN w:val="0"/>
        <w:spacing w:before="41" w:after="26"/>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七、经费预算</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3"/>
        <w:gridCol w:w="2410"/>
        <w:gridCol w:w="3295"/>
      </w:tblGrid>
      <w:tr w:rsidR="008A4BD3" w14:paraId="5F139F39" w14:textId="77777777" w:rsidTr="00AC0172">
        <w:trPr>
          <w:trHeight w:val="555"/>
        </w:trPr>
        <w:tc>
          <w:tcPr>
            <w:tcW w:w="4673" w:type="dxa"/>
            <w:gridSpan w:val="2"/>
          </w:tcPr>
          <w:p w14:paraId="04FC1448" w14:textId="77777777" w:rsidR="008A4BD3" w:rsidRDefault="008A4BD3" w:rsidP="00AC0172">
            <w:pPr>
              <w:autoSpaceDE w:val="0"/>
              <w:autoSpaceDN w:val="0"/>
              <w:spacing w:before="124"/>
              <w:ind w:left="1134"/>
              <w:jc w:val="left"/>
              <w:rPr>
                <w:rFonts w:ascii="宋体" w:eastAsia="宋体" w:hAnsi="宋体" w:cs="宋体"/>
                <w:kern w:val="0"/>
                <w:sz w:val="24"/>
                <w:lang w:val="zh-CN" w:bidi="zh-CN"/>
              </w:rPr>
            </w:pPr>
            <w:r>
              <w:rPr>
                <w:rFonts w:ascii="宋体" w:eastAsia="宋体" w:hAnsi="宋体" w:cs="宋体"/>
                <w:kern w:val="0"/>
                <w:sz w:val="24"/>
                <w:lang w:val="zh-CN" w:bidi="zh-CN"/>
              </w:rPr>
              <w:t>申请资助总金额（元）</w:t>
            </w:r>
          </w:p>
        </w:tc>
        <w:tc>
          <w:tcPr>
            <w:tcW w:w="3295" w:type="dxa"/>
          </w:tcPr>
          <w:p w14:paraId="55A2BC03" w14:textId="77777777" w:rsidR="008A4BD3" w:rsidRDefault="008A4BD3" w:rsidP="00AC0172">
            <w:pPr>
              <w:autoSpaceDE w:val="0"/>
              <w:autoSpaceDN w:val="0"/>
              <w:spacing w:before="124"/>
              <w:ind w:left="785" w:right="779"/>
              <w:jc w:val="center"/>
              <w:rPr>
                <w:rFonts w:ascii="宋体" w:eastAsia="宋体" w:hAnsi="宋体" w:cs="宋体"/>
                <w:kern w:val="0"/>
                <w:sz w:val="24"/>
                <w:lang w:val="zh-CN" w:bidi="zh-CN"/>
              </w:rPr>
            </w:pPr>
            <w:r>
              <w:rPr>
                <w:rFonts w:ascii="宋体" w:eastAsia="宋体" w:hAnsi="宋体" w:cs="宋体"/>
                <w:kern w:val="0"/>
                <w:sz w:val="24"/>
                <w:lang w:val="zh-CN" w:bidi="zh-CN"/>
              </w:rPr>
              <w:t>人民币</w:t>
            </w:r>
          </w:p>
        </w:tc>
      </w:tr>
      <w:tr w:rsidR="008A4BD3" w14:paraId="4A3D7948" w14:textId="77777777" w:rsidTr="00AC0172">
        <w:trPr>
          <w:trHeight w:val="556"/>
        </w:trPr>
        <w:tc>
          <w:tcPr>
            <w:tcW w:w="4673" w:type="dxa"/>
            <w:gridSpan w:val="2"/>
          </w:tcPr>
          <w:p w14:paraId="0ED02946" w14:textId="77777777" w:rsidR="008A4BD3" w:rsidRDefault="008A4BD3" w:rsidP="00AC0172">
            <w:pPr>
              <w:autoSpaceDE w:val="0"/>
              <w:autoSpaceDN w:val="0"/>
              <w:spacing w:before="124"/>
              <w:ind w:left="894"/>
              <w:jc w:val="left"/>
              <w:rPr>
                <w:rFonts w:ascii="宋体" w:eastAsia="宋体" w:hAnsi="宋体" w:cs="宋体"/>
                <w:kern w:val="0"/>
                <w:sz w:val="24"/>
                <w:lang w:val="zh-CN" w:bidi="zh-CN"/>
              </w:rPr>
            </w:pPr>
            <w:r>
              <w:rPr>
                <w:rFonts w:ascii="宋体" w:eastAsia="宋体" w:hAnsi="宋体" w:cs="宋体"/>
                <w:kern w:val="0"/>
                <w:sz w:val="24"/>
                <w:lang w:val="zh-CN" w:bidi="zh-CN"/>
              </w:rPr>
              <w:t>其它经费来源及金额（元）</w:t>
            </w:r>
          </w:p>
        </w:tc>
        <w:tc>
          <w:tcPr>
            <w:tcW w:w="3295" w:type="dxa"/>
          </w:tcPr>
          <w:p w14:paraId="62CC148E" w14:textId="77777777" w:rsidR="008A4BD3" w:rsidRDefault="008A4BD3" w:rsidP="00AC0172">
            <w:pPr>
              <w:autoSpaceDE w:val="0"/>
              <w:autoSpaceDN w:val="0"/>
              <w:spacing w:before="124"/>
              <w:ind w:left="785" w:right="779"/>
              <w:jc w:val="center"/>
              <w:rPr>
                <w:rFonts w:ascii="宋体" w:eastAsia="宋体" w:hAnsi="宋体" w:cs="宋体"/>
                <w:kern w:val="0"/>
                <w:sz w:val="24"/>
                <w:lang w:val="zh-CN" w:bidi="zh-CN"/>
              </w:rPr>
            </w:pPr>
            <w:r>
              <w:rPr>
                <w:rFonts w:ascii="宋体" w:eastAsia="宋体" w:hAnsi="宋体" w:cs="宋体"/>
                <w:kern w:val="0"/>
                <w:sz w:val="24"/>
                <w:lang w:val="zh-CN" w:bidi="zh-CN"/>
              </w:rPr>
              <w:t>人民币</w:t>
            </w:r>
          </w:p>
        </w:tc>
      </w:tr>
      <w:tr w:rsidR="008A4BD3" w14:paraId="420022F8" w14:textId="77777777" w:rsidTr="00AC0172">
        <w:trPr>
          <w:trHeight w:val="793"/>
        </w:trPr>
        <w:tc>
          <w:tcPr>
            <w:tcW w:w="2263" w:type="dxa"/>
          </w:tcPr>
          <w:p w14:paraId="33629600" w14:textId="77777777" w:rsidR="008A4BD3" w:rsidRDefault="008A4BD3" w:rsidP="00AC0172">
            <w:pPr>
              <w:autoSpaceDE w:val="0"/>
              <w:autoSpaceDN w:val="0"/>
              <w:spacing w:before="11"/>
              <w:jc w:val="left"/>
              <w:rPr>
                <w:rFonts w:ascii="宋体" w:eastAsia="宋体" w:hAnsi="宋体" w:cs="宋体"/>
                <w:kern w:val="0"/>
                <w:sz w:val="18"/>
                <w:lang w:val="zh-CN" w:bidi="zh-CN"/>
              </w:rPr>
            </w:pPr>
          </w:p>
          <w:p w14:paraId="6821457B" w14:textId="77777777" w:rsidR="008A4BD3" w:rsidRDefault="008A4BD3" w:rsidP="00AC0172">
            <w:pPr>
              <w:autoSpaceDE w:val="0"/>
              <w:autoSpaceDN w:val="0"/>
              <w:ind w:left="7"/>
              <w:jc w:val="center"/>
              <w:rPr>
                <w:rFonts w:ascii="宋体" w:eastAsia="宋体" w:hAnsi="宋体" w:cs="宋体"/>
                <w:kern w:val="0"/>
                <w:sz w:val="24"/>
                <w:lang w:val="zh-CN" w:bidi="zh-CN"/>
              </w:rPr>
            </w:pPr>
            <w:r>
              <w:rPr>
                <w:rFonts w:ascii="宋体" w:eastAsia="宋体" w:hAnsi="宋体" w:cs="宋体"/>
                <w:kern w:val="0"/>
                <w:sz w:val="24"/>
                <w:lang w:val="zh-CN" w:bidi="zh-CN"/>
              </w:rPr>
              <w:t>预 算 科 目</w:t>
            </w:r>
          </w:p>
        </w:tc>
        <w:tc>
          <w:tcPr>
            <w:tcW w:w="2410" w:type="dxa"/>
          </w:tcPr>
          <w:p w14:paraId="5F736476" w14:textId="77777777" w:rsidR="008A4BD3" w:rsidRDefault="008A4BD3" w:rsidP="00AC0172">
            <w:pPr>
              <w:autoSpaceDE w:val="0"/>
              <w:autoSpaceDN w:val="0"/>
              <w:spacing w:before="11"/>
              <w:jc w:val="left"/>
              <w:rPr>
                <w:rFonts w:ascii="宋体" w:eastAsia="宋体" w:hAnsi="宋体" w:cs="宋体"/>
                <w:kern w:val="0"/>
                <w:sz w:val="18"/>
                <w:lang w:val="zh-CN" w:bidi="zh-CN"/>
              </w:rPr>
            </w:pPr>
          </w:p>
          <w:p w14:paraId="68E1E878" w14:textId="77777777" w:rsidR="008A4BD3" w:rsidRDefault="008A4BD3" w:rsidP="00AC0172">
            <w:pPr>
              <w:autoSpaceDE w:val="0"/>
              <w:autoSpaceDN w:val="0"/>
              <w:ind w:left="364"/>
              <w:jc w:val="left"/>
              <w:rPr>
                <w:rFonts w:ascii="宋体" w:eastAsia="宋体" w:hAnsi="宋体" w:cs="宋体"/>
                <w:kern w:val="0"/>
                <w:sz w:val="24"/>
                <w:lang w:val="zh-CN" w:bidi="zh-CN"/>
              </w:rPr>
            </w:pPr>
            <w:r>
              <w:rPr>
                <w:rFonts w:ascii="宋体" w:eastAsia="宋体" w:hAnsi="宋体" w:cs="宋体"/>
                <w:kern w:val="0"/>
                <w:sz w:val="24"/>
                <w:lang w:val="zh-CN" w:bidi="zh-CN"/>
              </w:rPr>
              <w:t>预算金额（元）</w:t>
            </w:r>
          </w:p>
        </w:tc>
        <w:tc>
          <w:tcPr>
            <w:tcW w:w="3295" w:type="dxa"/>
          </w:tcPr>
          <w:p w14:paraId="3DA0291F" w14:textId="77777777" w:rsidR="008A4BD3" w:rsidRDefault="008A4BD3" w:rsidP="00AC0172">
            <w:pPr>
              <w:autoSpaceDE w:val="0"/>
              <w:autoSpaceDN w:val="0"/>
              <w:spacing w:before="11"/>
              <w:jc w:val="left"/>
              <w:rPr>
                <w:rFonts w:ascii="宋体" w:eastAsia="宋体" w:hAnsi="宋体" w:cs="宋体"/>
                <w:kern w:val="0"/>
                <w:sz w:val="18"/>
                <w:lang w:val="zh-CN" w:bidi="zh-CN"/>
              </w:rPr>
            </w:pPr>
          </w:p>
          <w:p w14:paraId="445668D2" w14:textId="77777777" w:rsidR="008A4BD3" w:rsidRDefault="008A4BD3" w:rsidP="00AC0172">
            <w:pPr>
              <w:autoSpaceDE w:val="0"/>
              <w:autoSpaceDN w:val="0"/>
              <w:ind w:left="785" w:right="779"/>
              <w:jc w:val="center"/>
              <w:rPr>
                <w:rFonts w:ascii="宋体" w:eastAsia="宋体" w:hAnsi="宋体" w:cs="宋体"/>
                <w:kern w:val="0"/>
                <w:sz w:val="24"/>
                <w:lang w:val="zh-CN" w:bidi="zh-CN"/>
              </w:rPr>
            </w:pPr>
            <w:r>
              <w:rPr>
                <w:rFonts w:ascii="宋体" w:eastAsia="宋体" w:hAnsi="宋体" w:cs="宋体"/>
                <w:kern w:val="0"/>
                <w:sz w:val="24"/>
                <w:lang w:val="zh-CN" w:bidi="zh-CN"/>
              </w:rPr>
              <w:t>计算依据与说明</w:t>
            </w:r>
          </w:p>
        </w:tc>
      </w:tr>
      <w:tr w:rsidR="008A4BD3" w14:paraId="0D353885" w14:textId="77777777" w:rsidTr="00AC0172">
        <w:trPr>
          <w:trHeight w:val="915"/>
        </w:trPr>
        <w:tc>
          <w:tcPr>
            <w:tcW w:w="2263" w:type="dxa"/>
          </w:tcPr>
          <w:p w14:paraId="1A4A6667"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33473CE2" w14:textId="77777777" w:rsidR="008A4BD3" w:rsidRDefault="008A4BD3" w:rsidP="00AC0172">
            <w:pPr>
              <w:autoSpaceDE w:val="0"/>
              <w:autoSpaceDN w:val="0"/>
              <w:ind w:left="7"/>
              <w:jc w:val="center"/>
              <w:rPr>
                <w:rFonts w:ascii="宋体" w:eastAsia="宋体" w:hAnsi="宋体" w:cs="宋体"/>
                <w:kern w:val="0"/>
                <w:sz w:val="24"/>
                <w:lang w:val="zh-CN" w:bidi="zh-CN"/>
              </w:rPr>
            </w:pPr>
            <w:r>
              <w:rPr>
                <w:rFonts w:ascii="宋体" w:eastAsia="宋体" w:hAnsi="宋体" w:cs="宋体"/>
                <w:kern w:val="0"/>
                <w:sz w:val="24"/>
                <w:lang w:val="zh-CN" w:bidi="zh-CN"/>
              </w:rPr>
              <w:t>设备费</w:t>
            </w:r>
          </w:p>
        </w:tc>
        <w:tc>
          <w:tcPr>
            <w:tcW w:w="2410" w:type="dxa"/>
          </w:tcPr>
          <w:p w14:paraId="4EF77E2C"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07B0302F"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33BE5C19" w14:textId="77777777" w:rsidTr="00AC0172">
        <w:trPr>
          <w:trHeight w:val="870"/>
        </w:trPr>
        <w:tc>
          <w:tcPr>
            <w:tcW w:w="2263" w:type="dxa"/>
          </w:tcPr>
          <w:p w14:paraId="4DC5F7B2" w14:textId="77777777" w:rsidR="008A4BD3" w:rsidRDefault="008A4BD3" w:rsidP="00AC0172">
            <w:pPr>
              <w:autoSpaceDE w:val="0"/>
              <w:autoSpaceDN w:val="0"/>
              <w:jc w:val="left"/>
              <w:rPr>
                <w:rFonts w:ascii="宋体" w:eastAsia="宋体" w:hAnsi="宋体" w:cs="宋体"/>
                <w:kern w:val="0"/>
                <w:sz w:val="22"/>
                <w:lang w:val="zh-CN" w:bidi="zh-CN"/>
              </w:rPr>
            </w:pPr>
          </w:p>
          <w:p w14:paraId="3EBC360A" w14:textId="77777777" w:rsidR="008A4BD3" w:rsidRDefault="008A4BD3" w:rsidP="00AC0172">
            <w:pPr>
              <w:autoSpaceDE w:val="0"/>
              <w:autoSpaceDN w:val="0"/>
              <w:ind w:left="7"/>
              <w:jc w:val="center"/>
              <w:rPr>
                <w:rFonts w:ascii="宋体" w:eastAsia="宋体" w:hAnsi="宋体" w:cs="宋体"/>
                <w:kern w:val="0"/>
                <w:sz w:val="24"/>
                <w:lang w:val="zh-CN" w:bidi="zh-CN"/>
              </w:rPr>
            </w:pPr>
            <w:r>
              <w:rPr>
                <w:rFonts w:ascii="宋体" w:eastAsia="宋体" w:hAnsi="宋体" w:cs="宋体"/>
                <w:kern w:val="0"/>
                <w:sz w:val="24"/>
                <w:lang w:val="zh-CN" w:bidi="zh-CN"/>
              </w:rPr>
              <w:t>材料费</w:t>
            </w:r>
          </w:p>
        </w:tc>
        <w:tc>
          <w:tcPr>
            <w:tcW w:w="2410" w:type="dxa"/>
          </w:tcPr>
          <w:p w14:paraId="5571F752"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1029EEE4"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0F08777D" w14:textId="77777777" w:rsidTr="00AC0172">
        <w:trPr>
          <w:trHeight w:val="911"/>
        </w:trPr>
        <w:tc>
          <w:tcPr>
            <w:tcW w:w="2263" w:type="dxa"/>
          </w:tcPr>
          <w:p w14:paraId="28DFF88F"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334F58BF" w14:textId="77777777" w:rsidR="008A4BD3" w:rsidRDefault="008A4BD3" w:rsidP="00AC0172">
            <w:pPr>
              <w:autoSpaceDE w:val="0"/>
              <w:autoSpaceDN w:val="0"/>
              <w:ind w:left="7"/>
              <w:jc w:val="center"/>
              <w:rPr>
                <w:rFonts w:ascii="宋体" w:eastAsia="宋体" w:hAnsi="宋体" w:cs="宋体"/>
                <w:kern w:val="0"/>
                <w:sz w:val="24"/>
                <w:lang w:val="zh-CN" w:bidi="zh-CN"/>
              </w:rPr>
            </w:pPr>
            <w:r>
              <w:rPr>
                <w:rFonts w:ascii="宋体" w:eastAsia="宋体" w:hAnsi="宋体" w:cs="宋体"/>
                <w:kern w:val="0"/>
                <w:sz w:val="24"/>
                <w:lang w:val="zh-CN" w:bidi="zh-CN"/>
              </w:rPr>
              <w:t>测试化验加工费</w:t>
            </w:r>
          </w:p>
        </w:tc>
        <w:tc>
          <w:tcPr>
            <w:tcW w:w="2410" w:type="dxa"/>
          </w:tcPr>
          <w:p w14:paraId="060C6637"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24BA02C1"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7CE8F156" w14:textId="77777777" w:rsidTr="00AC0172">
        <w:trPr>
          <w:trHeight w:val="930"/>
        </w:trPr>
        <w:tc>
          <w:tcPr>
            <w:tcW w:w="2263" w:type="dxa"/>
          </w:tcPr>
          <w:p w14:paraId="52DCB3ED" w14:textId="77777777" w:rsidR="008A4BD3" w:rsidRDefault="008A4BD3" w:rsidP="00AC0172">
            <w:pPr>
              <w:autoSpaceDE w:val="0"/>
              <w:autoSpaceDN w:val="0"/>
              <w:spacing w:before="3"/>
              <w:jc w:val="left"/>
              <w:rPr>
                <w:rFonts w:ascii="宋体" w:eastAsia="宋体" w:hAnsi="宋体" w:cs="宋体"/>
                <w:kern w:val="0"/>
                <w:sz w:val="24"/>
                <w:lang w:val="zh-CN" w:bidi="zh-CN"/>
              </w:rPr>
            </w:pPr>
          </w:p>
          <w:p w14:paraId="77EF69CE" w14:textId="77777777" w:rsidR="008A4BD3" w:rsidRDefault="008A4BD3" w:rsidP="00AC0172">
            <w:pPr>
              <w:autoSpaceDE w:val="0"/>
              <w:autoSpaceDN w:val="0"/>
              <w:spacing w:before="1"/>
              <w:ind w:left="7"/>
              <w:jc w:val="center"/>
              <w:rPr>
                <w:rFonts w:ascii="宋体" w:eastAsia="宋体" w:hAnsi="宋体" w:cs="宋体"/>
                <w:kern w:val="0"/>
                <w:sz w:val="24"/>
                <w:lang w:val="zh-CN" w:bidi="zh-CN"/>
              </w:rPr>
            </w:pPr>
            <w:r>
              <w:rPr>
                <w:rFonts w:ascii="宋体" w:eastAsia="宋体" w:hAnsi="宋体" w:cs="宋体"/>
                <w:kern w:val="0"/>
                <w:sz w:val="24"/>
                <w:lang w:val="zh-CN" w:bidi="zh-CN"/>
              </w:rPr>
              <w:t>差旅费</w:t>
            </w:r>
          </w:p>
        </w:tc>
        <w:tc>
          <w:tcPr>
            <w:tcW w:w="2410" w:type="dxa"/>
          </w:tcPr>
          <w:p w14:paraId="36BAF474"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3D40E048"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3E6119E4" w14:textId="77777777" w:rsidTr="00AC0172">
        <w:trPr>
          <w:trHeight w:val="985"/>
        </w:trPr>
        <w:tc>
          <w:tcPr>
            <w:tcW w:w="2263" w:type="dxa"/>
          </w:tcPr>
          <w:p w14:paraId="0F7F5F84" w14:textId="77777777" w:rsidR="008A4BD3" w:rsidRDefault="008A4BD3" w:rsidP="00AC0172">
            <w:pPr>
              <w:autoSpaceDE w:val="0"/>
              <w:autoSpaceDN w:val="0"/>
              <w:spacing w:before="182" w:line="242" w:lineRule="auto"/>
              <w:ind w:left="110" w:right="100" w:firstLine="60"/>
              <w:jc w:val="left"/>
              <w:rPr>
                <w:rFonts w:ascii="宋体" w:eastAsia="宋体" w:hAnsi="宋体" w:cs="宋体"/>
                <w:kern w:val="0"/>
                <w:sz w:val="24"/>
                <w:lang w:val="zh-CN" w:bidi="zh-CN"/>
              </w:rPr>
            </w:pPr>
            <w:r>
              <w:rPr>
                <w:rFonts w:ascii="宋体" w:eastAsia="宋体" w:hAnsi="宋体" w:cs="宋体"/>
                <w:kern w:val="0"/>
                <w:sz w:val="24"/>
                <w:lang w:val="zh-CN" w:bidi="zh-CN"/>
              </w:rPr>
              <w:t>出版/文献/信息传播/知识产权事务费</w:t>
            </w:r>
          </w:p>
        </w:tc>
        <w:tc>
          <w:tcPr>
            <w:tcW w:w="2410" w:type="dxa"/>
          </w:tcPr>
          <w:p w14:paraId="247FF464"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5BCF64F6"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62BF7ABB" w14:textId="77777777" w:rsidTr="00AC0172">
        <w:trPr>
          <w:trHeight w:val="1235"/>
        </w:trPr>
        <w:tc>
          <w:tcPr>
            <w:tcW w:w="2263" w:type="dxa"/>
          </w:tcPr>
          <w:p w14:paraId="2E2B2894" w14:textId="77777777" w:rsidR="008A4BD3" w:rsidRDefault="008A4BD3" w:rsidP="00AC0172">
            <w:pPr>
              <w:autoSpaceDE w:val="0"/>
              <w:autoSpaceDN w:val="0"/>
              <w:jc w:val="left"/>
              <w:rPr>
                <w:rFonts w:ascii="宋体" w:eastAsia="宋体" w:hAnsi="宋体" w:cs="宋体"/>
                <w:kern w:val="0"/>
                <w:sz w:val="24"/>
                <w:lang w:val="zh-CN" w:bidi="zh-CN"/>
              </w:rPr>
            </w:pPr>
          </w:p>
          <w:p w14:paraId="48C08D0F" w14:textId="77777777" w:rsidR="008A4BD3" w:rsidRDefault="008A4BD3" w:rsidP="00AC0172">
            <w:pPr>
              <w:autoSpaceDE w:val="0"/>
              <w:autoSpaceDN w:val="0"/>
              <w:spacing w:before="154"/>
              <w:ind w:left="7"/>
              <w:jc w:val="center"/>
              <w:rPr>
                <w:rFonts w:ascii="宋体" w:eastAsia="宋体" w:hAnsi="宋体" w:cs="宋体"/>
                <w:kern w:val="0"/>
                <w:sz w:val="24"/>
                <w:lang w:val="zh-CN" w:bidi="zh-CN"/>
              </w:rPr>
            </w:pPr>
            <w:r>
              <w:rPr>
                <w:rFonts w:ascii="宋体" w:eastAsia="宋体" w:hAnsi="宋体" w:cs="宋体"/>
                <w:kern w:val="0"/>
                <w:sz w:val="24"/>
                <w:lang w:val="zh-CN" w:bidi="zh-CN"/>
              </w:rPr>
              <w:t>人工费用</w:t>
            </w:r>
          </w:p>
        </w:tc>
        <w:tc>
          <w:tcPr>
            <w:tcW w:w="2410" w:type="dxa"/>
          </w:tcPr>
          <w:p w14:paraId="1DF04361"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2555AC4B"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1DDF37A7" w14:textId="77777777" w:rsidTr="00AC0172">
        <w:trPr>
          <w:trHeight w:val="885"/>
        </w:trPr>
        <w:tc>
          <w:tcPr>
            <w:tcW w:w="2263" w:type="dxa"/>
          </w:tcPr>
          <w:p w14:paraId="66D44EB1" w14:textId="77777777" w:rsidR="008A4BD3" w:rsidRDefault="008A4BD3" w:rsidP="00AC0172">
            <w:pPr>
              <w:autoSpaceDE w:val="0"/>
              <w:autoSpaceDN w:val="0"/>
              <w:spacing w:before="5"/>
              <w:jc w:val="left"/>
              <w:rPr>
                <w:rFonts w:ascii="宋体" w:eastAsia="宋体" w:hAnsi="宋体" w:cs="宋体"/>
                <w:kern w:val="0"/>
                <w:sz w:val="22"/>
                <w:lang w:val="zh-CN" w:bidi="zh-CN"/>
              </w:rPr>
            </w:pPr>
          </w:p>
          <w:p w14:paraId="79DBD8AE" w14:textId="77777777" w:rsidR="008A4BD3" w:rsidRDefault="008A4BD3" w:rsidP="00AC0172">
            <w:pPr>
              <w:autoSpaceDE w:val="0"/>
              <w:autoSpaceDN w:val="0"/>
              <w:ind w:left="7"/>
              <w:jc w:val="center"/>
              <w:rPr>
                <w:rFonts w:ascii="宋体" w:eastAsia="宋体" w:hAnsi="宋体" w:cs="宋体"/>
                <w:kern w:val="0"/>
                <w:sz w:val="24"/>
                <w:lang w:val="zh-CN" w:bidi="zh-CN"/>
              </w:rPr>
            </w:pPr>
            <w:r>
              <w:rPr>
                <w:rFonts w:ascii="宋体" w:eastAsia="宋体" w:hAnsi="宋体" w:cs="宋体"/>
                <w:kern w:val="0"/>
                <w:sz w:val="24"/>
                <w:lang w:val="zh-CN" w:bidi="zh-CN"/>
              </w:rPr>
              <w:t>其它</w:t>
            </w:r>
          </w:p>
        </w:tc>
        <w:tc>
          <w:tcPr>
            <w:tcW w:w="2410" w:type="dxa"/>
          </w:tcPr>
          <w:p w14:paraId="02147923"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6677D2CF"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6EAB884C" w14:textId="77777777" w:rsidTr="00AC0172">
        <w:trPr>
          <w:trHeight w:val="910"/>
        </w:trPr>
        <w:tc>
          <w:tcPr>
            <w:tcW w:w="2263" w:type="dxa"/>
          </w:tcPr>
          <w:p w14:paraId="1766D418" w14:textId="77777777" w:rsidR="008A4BD3" w:rsidRDefault="008A4BD3" w:rsidP="00AC0172">
            <w:pPr>
              <w:autoSpaceDE w:val="0"/>
              <w:autoSpaceDN w:val="0"/>
              <w:spacing w:before="7"/>
              <w:jc w:val="left"/>
              <w:rPr>
                <w:rFonts w:ascii="宋体" w:eastAsia="宋体" w:hAnsi="宋体" w:cs="宋体"/>
                <w:kern w:val="0"/>
                <w:sz w:val="23"/>
                <w:lang w:val="zh-CN" w:bidi="zh-CN"/>
              </w:rPr>
            </w:pPr>
          </w:p>
          <w:p w14:paraId="5EE348B3" w14:textId="77777777" w:rsidR="008A4BD3" w:rsidRDefault="008A4BD3" w:rsidP="00AC0172">
            <w:pPr>
              <w:tabs>
                <w:tab w:val="left" w:pos="1447"/>
              </w:tabs>
              <w:autoSpaceDE w:val="0"/>
              <w:autoSpaceDN w:val="0"/>
              <w:ind w:left="7"/>
              <w:jc w:val="center"/>
              <w:rPr>
                <w:rFonts w:ascii="宋体" w:eastAsia="宋体" w:hAnsi="宋体" w:cs="宋体"/>
                <w:kern w:val="0"/>
                <w:sz w:val="24"/>
                <w:lang w:val="zh-CN" w:bidi="zh-CN"/>
              </w:rPr>
            </w:pPr>
            <w:r>
              <w:rPr>
                <w:rFonts w:ascii="宋体" w:eastAsia="宋体" w:hAnsi="宋体" w:cs="宋体"/>
                <w:kern w:val="0"/>
                <w:sz w:val="24"/>
                <w:lang w:val="zh-CN" w:bidi="zh-CN"/>
              </w:rPr>
              <w:t>合</w:t>
            </w:r>
            <w:r>
              <w:rPr>
                <w:rFonts w:ascii="宋体" w:eastAsia="宋体" w:hAnsi="宋体" w:cs="宋体"/>
                <w:kern w:val="0"/>
                <w:sz w:val="24"/>
                <w:lang w:val="zh-CN" w:bidi="zh-CN"/>
              </w:rPr>
              <w:tab/>
              <w:t>计</w:t>
            </w:r>
          </w:p>
        </w:tc>
        <w:tc>
          <w:tcPr>
            <w:tcW w:w="2410" w:type="dxa"/>
          </w:tcPr>
          <w:p w14:paraId="5068ECC5"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3295" w:type="dxa"/>
          </w:tcPr>
          <w:p w14:paraId="64501110" w14:textId="77777777" w:rsidR="008A4BD3" w:rsidRDefault="008A4BD3" w:rsidP="00AC0172">
            <w:pPr>
              <w:autoSpaceDE w:val="0"/>
              <w:autoSpaceDN w:val="0"/>
              <w:jc w:val="left"/>
              <w:rPr>
                <w:rFonts w:ascii="Times New Roman" w:eastAsia="宋体" w:hAnsi="宋体" w:cs="宋体"/>
                <w:kern w:val="0"/>
                <w:sz w:val="24"/>
                <w:lang w:val="zh-CN" w:bidi="zh-CN"/>
              </w:rPr>
            </w:pPr>
          </w:p>
        </w:tc>
      </w:tr>
    </w:tbl>
    <w:p w14:paraId="4598C49E" w14:textId="77777777" w:rsidR="008A4BD3" w:rsidRDefault="008A4BD3" w:rsidP="008A4BD3">
      <w:pPr>
        <w:autoSpaceDE w:val="0"/>
        <w:autoSpaceDN w:val="0"/>
        <w:jc w:val="left"/>
        <w:rPr>
          <w:rFonts w:ascii="Times New Roman" w:eastAsia="宋体" w:hAnsi="宋体" w:cs="宋体"/>
          <w:kern w:val="0"/>
          <w:sz w:val="24"/>
          <w:lang w:val="zh-CN" w:bidi="zh-CN"/>
        </w:rPr>
        <w:sectPr w:rsidR="008A4BD3">
          <w:pgSz w:w="11850" w:h="16790"/>
          <w:pgMar w:top="1540" w:right="1180" w:bottom="1100" w:left="1580" w:header="0" w:footer="918" w:gutter="0"/>
          <w:cols w:space="720"/>
        </w:sectPr>
      </w:pPr>
    </w:p>
    <w:p w14:paraId="10BBC8BA" w14:textId="77777777" w:rsidR="008A4BD3" w:rsidRDefault="008A4BD3" w:rsidP="008A4BD3">
      <w:pPr>
        <w:autoSpaceDE w:val="0"/>
        <w:autoSpaceDN w:val="0"/>
        <w:spacing w:before="41"/>
        <w:ind w:right="401"/>
        <w:jc w:val="center"/>
        <w:rPr>
          <w:rFonts w:ascii="宋体" w:eastAsia="宋体" w:hAnsi="宋体" w:cs="宋体"/>
          <w:kern w:val="0"/>
          <w:sz w:val="32"/>
          <w:lang w:val="zh-CN" w:bidi="zh-CN"/>
        </w:rPr>
      </w:pPr>
      <w:r>
        <w:rPr>
          <w:rFonts w:ascii="宋体" w:eastAsia="宋体" w:hAnsi="宋体" w:cs="宋体"/>
          <w:kern w:val="0"/>
          <w:sz w:val="32"/>
          <w:lang w:val="zh-CN" w:bidi="zh-CN"/>
        </w:rPr>
        <w:lastRenderedPageBreak/>
        <w:t>拟购置设备明细表</w:t>
      </w:r>
    </w:p>
    <w:p w14:paraId="0F104D8F" w14:textId="77777777" w:rsidR="008A4BD3" w:rsidRDefault="008A4BD3" w:rsidP="008A4BD3">
      <w:pPr>
        <w:autoSpaceDE w:val="0"/>
        <w:autoSpaceDN w:val="0"/>
        <w:spacing w:before="5"/>
        <w:jc w:val="left"/>
        <w:rPr>
          <w:rFonts w:ascii="宋体" w:eastAsia="宋体" w:hAnsi="宋体" w:cs="宋体"/>
          <w:kern w:val="0"/>
          <w:sz w:val="11"/>
          <w:lang w:val="zh-CN" w:bidi="zh-C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8"/>
        <w:gridCol w:w="2000"/>
        <w:gridCol w:w="1700"/>
        <w:gridCol w:w="1277"/>
        <w:gridCol w:w="1771"/>
      </w:tblGrid>
      <w:tr w:rsidR="008A4BD3" w14:paraId="2A30893C" w14:textId="77777777" w:rsidTr="00AC0172">
        <w:trPr>
          <w:trHeight w:val="580"/>
        </w:trPr>
        <w:tc>
          <w:tcPr>
            <w:tcW w:w="2108" w:type="dxa"/>
          </w:tcPr>
          <w:p w14:paraId="7F7C0D16" w14:textId="77777777" w:rsidR="008A4BD3" w:rsidRDefault="008A4BD3" w:rsidP="00AC0172">
            <w:pPr>
              <w:autoSpaceDE w:val="0"/>
              <w:autoSpaceDN w:val="0"/>
              <w:spacing w:before="6"/>
              <w:jc w:val="left"/>
              <w:rPr>
                <w:rFonts w:ascii="宋体" w:eastAsia="宋体" w:hAnsi="宋体" w:cs="宋体"/>
                <w:kern w:val="0"/>
                <w:sz w:val="17"/>
                <w:lang w:val="zh-CN" w:bidi="zh-CN"/>
              </w:rPr>
            </w:pPr>
          </w:p>
          <w:p w14:paraId="550EF04A" w14:textId="77777777" w:rsidR="008A4BD3" w:rsidRDefault="008A4BD3" w:rsidP="00AC0172">
            <w:pPr>
              <w:autoSpaceDE w:val="0"/>
              <w:autoSpaceDN w:val="0"/>
              <w:spacing w:before="1"/>
              <w:ind w:left="573"/>
              <w:jc w:val="left"/>
              <w:rPr>
                <w:rFonts w:ascii="宋体" w:eastAsia="宋体" w:hAnsi="宋体" w:cs="宋体"/>
                <w:kern w:val="0"/>
                <w:sz w:val="24"/>
                <w:lang w:val="zh-CN" w:bidi="zh-CN"/>
              </w:rPr>
            </w:pPr>
            <w:r>
              <w:rPr>
                <w:rFonts w:ascii="宋体" w:eastAsia="宋体" w:hAnsi="宋体" w:cs="宋体"/>
                <w:kern w:val="0"/>
                <w:sz w:val="24"/>
                <w:lang w:val="zh-CN" w:bidi="zh-CN"/>
              </w:rPr>
              <w:t>设备名称</w:t>
            </w:r>
          </w:p>
        </w:tc>
        <w:tc>
          <w:tcPr>
            <w:tcW w:w="2000" w:type="dxa"/>
          </w:tcPr>
          <w:p w14:paraId="392524EB" w14:textId="77777777" w:rsidR="008A4BD3" w:rsidRDefault="008A4BD3" w:rsidP="00AC0172">
            <w:pPr>
              <w:autoSpaceDE w:val="0"/>
              <w:autoSpaceDN w:val="0"/>
              <w:spacing w:before="6"/>
              <w:jc w:val="left"/>
              <w:rPr>
                <w:rFonts w:ascii="宋体" w:eastAsia="宋体" w:hAnsi="宋体" w:cs="宋体"/>
                <w:kern w:val="0"/>
                <w:sz w:val="17"/>
                <w:lang w:val="zh-CN" w:bidi="zh-CN"/>
              </w:rPr>
            </w:pPr>
          </w:p>
          <w:p w14:paraId="610623A3" w14:textId="77777777" w:rsidR="008A4BD3" w:rsidRDefault="008A4BD3" w:rsidP="00AC0172">
            <w:pPr>
              <w:autoSpaceDE w:val="0"/>
              <w:autoSpaceDN w:val="0"/>
              <w:spacing w:before="1"/>
              <w:ind w:left="519"/>
              <w:jc w:val="left"/>
              <w:rPr>
                <w:rFonts w:ascii="宋体" w:eastAsia="宋体" w:hAnsi="宋体" w:cs="宋体"/>
                <w:kern w:val="0"/>
                <w:sz w:val="24"/>
                <w:lang w:val="zh-CN" w:bidi="zh-CN"/>
              </w:rPr>
            </w:pPr>
            <w:r>
              <w:rPr>
                <w:rFonts w:ascii="宋体" w:eastAsia="宋体" w:hAnsi="宋体" w:cs="宋体"/>
                <w:kern w:val="0"/>
                <w:sz w:val="24"/>
                <w:lang w:val="zh-CN" w:bidi="zh-CN"/>
              </w:rPr>
              <w:t>规格型号</w:t>
            </w:r>
          </w:p>
        </w:tc>
        <w:tc>
          <w:tcPr>
            <w:tcW w:w="1700" w:type="dxa"/>
          </w:tcPr>
          <w:p w14:paraId="4391FD01" w14:textId="77777777" w:rsidR="008A4BD3" w:rsidRDefault="008A4BD3" w:rsidP="00AC0172">
            <w:pPr>
              <w:autoSpaceDE w:val="0"/>
              <w:autoSpaceDN w:val="0"/>
              <w:spacing w:before="6"/>
              <w:jc w:val="left"/>
              <w:rPr>
                <w:rFonts w:ascii="宋体" w:eastAsia="宋体" w:hAnsi="宋体" w:cs="宋体"/>
                <w:kern w:val="0"/>
                <w:sz w:val="17"/>
                <w:lang w:val="zh-CN" w:bidi="zh-CN"/>
              </w:rPr>
            </w:pPr>
          </w:p>
          <w:p w14:paraId="52A3F291" w14:textId="77777777" w:rsidR="008A4BD3" w:rsidRDefault="008A4BD3" w:rsidP="00AC0172">
            <w:pPr>
              <w:autoSpaceDE w:val="0"/>
              <w:autoSpaceDN w:val="0"/>
              <w:spacing w:before="1"/>
              <w:ind w:left="590" w:right="580"/>
              <w:jc w:val="center"/>
              <w:rPr>
                <w:rFonts w:ascii="宋体" w:eastAsia="宋体" w:hAnsi="宋体" w:cs="宋体"/>
                <w:kern w:val="0"/>
                <w:sz w:val="24"/>
                <w:lang w:val="zh-CN" w:bidi="zh-CN"/>
              </w:rPr>
            </w:pPr>
            <w:r>
              <w:rPr>
                <w:rFonts w:ascii="宋体" w:eastAsia="宋体" w:hAnsi="宋体" w:cs="宋体"/>
                <w:kern w:val="0"/>
                <w:sz w:val="24"/>
                <w:lang w:val="zh-CN" w:bidi="zh-CN"/>
              </w:rPr>
              <w:t>单价</w:t>
            </w:r>
          </w:p>
        </w:tc>
        <w:tc>
          <w:tcPr>
            <w:tcW w:w="1277" w:type="dxa"/>
          </w:tcPr>
          <w:p w14:paraId="769D9165" w14:textId="77777777" w:rsidR="008A4BD3" w:rsidRDefault="008A4BD3" w:rsidP="00AC0172">
            <w:pPr>
              <w:autoSpaceDE w:val="0"/>
              <w:autoSpaceDN w:val="0"/>
              <w:spacing w:before="6"/>
              <w:jc w:val="left"/>
              <w:rPr>
                <w:rFonts w:ascii="宋体" w:eastAsia="宋体" w:hAnsi="宋体" w:cs="宋体"/>
                <w:kern w:val="0"/>
                <w:sz w:val="17"/>
                <w:lang w:val="zh-CN" w:bidi="zh-CN"/>
              </w:rPr>
            </w:pPr>
          </w:p>
          <w:p w14:paraId="15DFBF0A" w14:textId="77777777" w:rsidR="008A4BD3" w:rsidRDefault="008A4BD3" w:rsidP="00AC0172">
            <w:pPr>
              <w:autoSpaceDE w:val="0"/>
              <w:autoSpaceDN w:val="0"/>
              <w:spacing w:before="1"/>
              <w:ind w:left="398"/>
              <w:jc w:val="left"/>
              <w:rPr>
                <w:rFonts w:ascii="宋体" w:eastAsia="宋体" w:hAnsi="宋体" w:cs="宋体"/>
                <w:kern w:val="0"/>
                <w:sz w:val="24"/>
                <w:lang w:val="zh-CN" w:bidi="zh-CN"/>
              </w:rPr>
            </w:pPr>
            <w:r>
              <w:rPr>
                <w:rFonts w:ascii="宋体" w:eastAsia="宋体" w:hAnsi="宋体" w:cs="宋体"/>
                <w:kern w:val="0"/>
                <w:sz w:val="24"/>
                <w:lang w:val="zh-CN" w:bidi="zh-CN"/>
              </w:rPr>
              <w:t>数量</w:t>
            </w:r>
          </w:p>
        </w:tc>
        <w:tc>
          <w:tcPr>
            <w:tcW w:w="1771" w:type="dxa"/>
          </w:tcPr>
          <w:p w14:paraId="43B0931D" w14:textId="77777777" w:rsidR="008A4BD3" w:rsidRDefault="008A4BD3" w:rsidP="00AC0172">
            <w:pPr>
              <w:autoSpaceDE w:val="0"/>
              <w:autoSpaceDN w:val="0"/>
              <w:spacing w:before="6"/>
              <w:jc w:val="left"/>
              <w:rPr>
                <w:rFonts w:ascii="宋体" w:eastAsia="宋体" w:hAnsi="宋体" w:cs="宋体"/>
                <w:kern w:val="0"/>
                <w:sz w:val="17"/>
                <w:lang w:val="zh-CN" w:bidi="zh-CN"/>
              </w:rPr>
            </w:pPr>
          </w:p>
          <w:p w14:paraId="68088704" w14:textId="77777777" w:rsidR="008A4BD3" w:rsidRDefault="008A4BD3" w:rsidP="00AC0172">
            <w:pPr>
              <w:autoSpaceDE w:val="0"/>
              <w:autoSpaceDN w:val="0"/>
              <w:spacing w:before="1"/>
              <w:ind w:left="285"/>
              <w:jc w:val="left"/>
              <w:rPr>
                <w:rFonts w:ascii="宋体" w:eastAsia="宋体" w:hAnsi="宋体" w:cs="宋体"/>
                <w:kern w:val="0"/>
                <w:sz w:val="24"/>
                <w:lang w:val="zh-CN" w:bidi="zh-CN"/>
              </w:rPr>
            </w:pPr>
            <w:r>
              <w:rPr>
                <w:rFonts w:ascii="宋体" w:eastAsia="宋体" w:hAnsi="宋体" w:cs="宋体"/>
                <w:kern w:val="0"/>
                <w:sz w:val="24"/>
                <w:lang w:val="zh-CN" w:bidi="zh-CN"/>
              </w:rPr>
              <w:t>金额（元）</w:t>
            </w:r>
          </w:p>
        </w:tc>
      </w:tr>
      <w:tr w:rsidR="008A4BD3" w14:paraId="43F8E41F" w14:textId="77777777" w:rsidTr="00AC0172">
        <w:trPr>
          <w:trHeight w:val="580"/>
        </w:trPr>
        <w:tc>
          <w:tcPr>
            <w:tcW w:w="2108" w:type="dxa"/>
          </w:tcPr>
          <w:p w14:paraId="230D820A"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2000" w:type="dxa"/>
          </w:tcPr>
          <w:p w14:paraId="584278CC"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700" w:type="dxa"/>
          </w:tcPr>
          <w:p w14:paraId="092108AC"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277" w:type="dxa"/>
          </w:tcPr>
          <w:p w14:paraId="53566ACD"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771" w:type="dxa"/>
          </w:tcPr>
          <w:p w14:paraId="354C1CC8"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4D5DDC47" w14:textId="77777777" w:rsidTr="00AC0172">
        <w:trPr>
          <w:trHeight w:val="580"/>
        </w:trPr>
        <w:tc>
          <w:tcPr>
            <w:tcW w:w="2108" w:type="dxa"/>
          </w:tcPr>
          <w:p w14:paraId="3E544D55"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2000" w:type="dxa"/>
          </w:tcPr>
          <w:p w14:paraId="43278813"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700" w:type="dxa"/>
          </w:tcPr>
          <w:p w14:paraId="5E9C24B5"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277" w:type="dxa"/>
          </w:tcPr>
          <w:p w14:paraId="27390B7F"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771" w:type="dxa"/>
          </w:tcPr>
          <w:p w14:paraId="527AD583" w14:textId="77777777" w:rsidR="008A4BD3" w:rsidRDefault="008A4BD3" w:rsidP="00AC0172">
            <w:pPr>
              <w:autoSpaceDE w:val="0"/>
              <w:autoSpaceDN w:val="0"/>
              <w:jc w:val="left"/>
              <w:rPr>
                <w:rFonts w:ascii="Times New Roman" w:eastAsia="宋体" w:hAnsi="宋体" w:cs="宋体"/>
                <w:kern w:val="0"/>
                <w:sz w:val="24"/>
                <w:lang w:val="zh-CN" w:bidi="zh-CN"/>
              </w:rPr>
            </w:pPr>
          </w:p>
        </w:tc>
      </w:tr>
      <w:tr w:rsidR="008A4BD3" w14:paraId="34164E8D" w14:textId="77777777" w:rsidTr="00AC0172">
        <w:trPr>
          <w:trHeight w:val="580"/>
        </w:trPr>
        <w:tc>
          <w:tcPr>
            <w:tcW w:w="2108" w:type="dxa"/>
          </w:tcPr>
          <w:p w14:paraId="24D879E5"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2000" w:type="dxa"/>
          </w:tcPr>
          <w:p w14:paraId="1FC90176"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700" w:type="dxa"/>
          </w:tcPr>
          <w:p w14:paraId="7D49D957"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277" w:type="dxa"/>
          </w:tcPr>
          <w:p w14:paraId="1523D7C4" w14:textId="77777777" w:rsidR="008A4BD3" w:rsidRDefault="008A4BD3" w:rsidP="00AC0172">
            <w:pPr>
              <w:autoSpaceDE w:val="0"/>
              <w:autoSpaceDN w:val="0"/>
              <w:jc w:val="left"/>
              <w:rPr>
                <w:rFonts w:ascii="Times New Roman" w:eastAsia="宋体" w:hAnsi="宋体" w:cs="宋体"/>
                <w:kern w:val="0"/>
                <w:sz w:val="24"/>
                <w:lang w:val="zh-CN" w:bidi="zh-CN"/>
              </w:rPr>
            </w:pPr>
          </w:p>
        </w:tc>
        <w:tc>
          <w:tcPr>
            <w:tcW w:w="1771" w:type="dxa"/>
          </w:tcPr>
          <w:p w14:paraId="1B19491B" w14:textId="77777777" w:rsidR="008A4BD3" w:rsidRDefault="008A4BD3" w:rsidP="00AC0172">
            <w:pPr>
              <w:autoSpaceDE w:val="0"/>
              <w:autoSpaceDN w:val="0"/>
              <w:jc w:val="left"/>
              <w:rPr>
                <w:rFonts w:ascii="Times New Roman" w:eastAsia="宋体" w:hAnsi="宋体" w:cs="宋体"/>
                <w:kern w:val="0"/>
                <w:sz w:val="24"/>
                <w:lang w:val="zh-CN" w:bidi="zh-CN"/>
              </w:rPr>
            </w:pPr>
          </w:p>
        </w:tc>
      </w:tr>
    </w:tbl>
    <w:p w14:paraId="56D04479" w14:textId="77777777" w:rsidR="008A4BD3" w:rsidRDefault="008A4BD3" w:rsidP="008A4BD3">
      <w:pPr>
        <w:autoSpaceDE w:val="0"/>
        <w:autoSpaceDN w:val="0"/>
        <w:jc w:val="left"/>
        <w:rPr>
          <w:rFonts w:ascii="Times New Roman" w:eastAsia="宋体" w:hAnsi="宋体" w:cs="宋体"/>
          <w:kern w:val="0"/>
          <w:sz w:val="24"/>
          <w:lang w:val="zh-CN" w:bidi="zh-CN"/>
        </w:rPr>
        <w:sectPr w:rsidR="008A4BD3">
          <w:pgSz w:w="11850" w:h="16790"/>
          <w:pgMar w:top="1540" w:right="1180" w:bottom="1100" w:left="1580" w:header="0" w:footer="918" w:gutter="0"/>
          <w:cols w:space="720"/>
        </w:sectPr>
      </w:pPr>
    </w:p>
    <w:p w14:paraId="0EDFBA37" w14:textId="77777777" w:rsidR="008A4BD3" w:rsidRDefault="008A4BD3" w:rsidP="008A4BD3">
      <w:pPr>
        <w:autoSpaceDE w:val="0"/>
        <w:autoSpaceDN w:val="0"/>
        <w:jc w:val="left"/>
        <w:rPr>
          <w:rFonts w:ascii="宋体" w:eastAsia="宋体" w:hAnsi="宋体" w:cs="宋体"/>
          <w:kern w:val="0"/>
          <w:sz w:val="20"/>
          <w:lang w:val="zh-CN" w:bidi="zh-CN"/>
        </w:rPr>
      </w:pPr>
    </w:p>
    <w:p w14:paraId="37F784CE" w14:textId="77777777" w:rsidR="008A4BD3" w:rsidRDefault="008A4BD3" w:rsidP="008A4BD3">
      <w:pPr>
        <w:autoSpaceDE w:val="0"/>
        <w:autoSpaceDN w:val="0"/>
        <w:jc w:val="left"/>
        <w:rPr>
          <w:rFonts w:ascii="宋体" w:eastAsia="宋体" w:hAnsi="宋体" w:cs="宋体"/>
          <w:kern w:val="0"/>
          <w:sz w:val="20"/>
          <w:lang w:val="zh-CN" w:bidi="zh-CN"/>
        </w:rPr>
      </w:pPr>
    </w:p>
    <w:p w14:paraId="2DAEAED9" w14:textId="77777777" w:rsidR="008A4BD3" w:rsidRDefault="008A4BD3" w:rsidP="008A4BD3">
      <w:pPr>
        <w:autoSpaceDE w:val="0"/>
        <w:autoSpaceDN w:val="0"/>
        <w:spacing w:before="8"/>
        <w:jc w:val="left"/>
        <w:rPr>
          <w:rFonts w:ascii="宋体" w:eastAsia="宋体" w:hAnsi="宋体" w:cs="宋体"/>
          <w:kern w:val="0"/>
          <w:sz w:val="20"/>
          <w:lang w:val="zh-CN" w:bidi="zh-CN"/>
        </w:rPr>
      </w:pPr>
    </w:p>
    <w:p w14:paraId="217696C5" w14:textId="77777777" w:rsidR="008A4BD3" w:rsidRDefault="008A4BD3" w:rsidP="008A4BD3">
      <w:pPr>
        <w:autoSpaceDE w:val="0"/>
        <w:autoSpaceDN w:val="0"/>
        <w:spacing w:before="55" w:after="25"/>
        <w:ind w:left="220"/>
        <w:jc w:val="left"/>
        <w:rPr>
          <w:rFonts w:ascii="宋体" w:eastAsia="宋体" w:hAnsi="宋体" w:cs="宋体"/>
          <w:kern w:val="0"/>
          <w:sz w:val="32"/>
          <w:lang w:val="zh-CN" w:bidi="zh-CN"/>
        </w:rPr>
      </w:pPr>
      <w:bookmarkStart w:id="0" w:name="八、项目组成员情况"/>
      <w:bookmarkEnd w:id="0"/>
      <w:r>
        <w:rPr>
          <w:rFonts w:ascii="宋体" w:eastAsia="宋体" w:hAnsi="宋体" w:cs="宋体"/>
          <w:kern w:val="0"/>
          <w:sz w:val="32"/>
          <w:lang w:val="zh-CN" w:bidi="zh-CN"/>
        </w:rPr>
        <w:t>八、项目组成员情况</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4"/>
        <w:gridCol w:w="851"/>
        <w:gridCol w:w="3402"/>
        <w:gridCol w:w="850"/>
        <w:gridCol w:w="1134"/>
        <w:gridCol w:w="2268"/>
        <w:gridCol w:w="2919"/>
        <w:gridCol w:w="1266"/>
      </w:tblGrid>
      <w:tr w:rsidR="008A4BD3" w14:paraId="0D193504" w14:textId="77777777" w:rsidTr="00AC0172">
        <w:trPr>
          <w:trHeight w:val="865"/>
        </w:trPr>
        <w:tc>
          <w:tcPr>
            <w:tcW w:w="1384" w:type="dxa"/>
          </w:tcPr>
          <w:p w14:paraId="5D82D889"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7FB9D8DB" w14:textId="77777777" w:rsidR="008A4BD3" w:rsidRDefault="008A4BD3" w:rsidP="00AC0172">
            <w:pPr>
              <w:tabs>
                <w:tab w:val="left" w:pos="902"/>
              </w:tabs>
              <w:autoSpaceDE w:val="0"/>
              <w:autoSpaceDN w:val="0"/>
              <w:ind w:left="201"/>
              <w:jc w:val="left"/>
              <w:rPr>
                <w:rFonts w:ascii="宋体" w:eastAsia="宋体" w:hAnsi="宋体" w:cs="宋体"/>
                <w:b/>
                <w:kern w:val="0"/>
                <w:sz w:val="28"/>
                <w:lang w:val="zh-CN" w:bidi="zh-CN"/>
              </w:rPr>
            </w:pPr>
            <w:r>
              <w:rPr>
                <w:rFonts w:ascii="宋体" w:eastAsia="宋体" w:hAnsi="宋体" w:cs="宋体"/>
                <w:b/>
                <w:kern w:val="0"/>
                <w:sz w:val="28"/>
                <w:lang w:val="zh-CN" w:bidi="zh-CN"/>
              </w:rPr>
              <w:t>姓</w:t>
            </w:r>
            <w:r>
              <w:rPr>
                <w:rFonts w:ascii="宋体" w:eastAsia="宋体" w:hAnsi="宋体" w:cs="宋体"/>
                <w:b/>
                <w:kern w:val="0"/>
                <w:sz w:val="28"/>
                <w:lang w:val="zh-CN" w:bidi="zh-CN"/>
              </w:rPr>
              <w:tab/>
              <w:t>名</w:t>
            </w:r>
          </w:p>
        </w:tc>
        <w:tc>
          <w:tcPr>
            <w:tcW w:w="851" w:type="dxa"/>
          </w:tcPr>
          <w:p w14:paraId="17C148A4"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6D0C7173" w14:textId="77777777" w:rsidR="008A4BD3" w:rsidRDefault="008A4BD3" w:rsidP="00AC0172">
            <w:pPr>
              <w:autoSpaceDE w:val="0"/>
              <w:autoSpaceDN w:val="0"/>
              <w:ind w:left="144"/>
              <w:jc w:val="left"/>
              <w:rPr>
                <w:rFonts w:ascii="宋体" w:eastAsia="宋体" w:hAnsi="宋体" w:cs="宋体"/>
                <w:b/>
                <w:kern w:val="0"/>
                <w:sz w:val="28"/>
                <w:lang w:val="zh-CN" w:bidi="zh-CN"/>
              </w:rPr>
            </w:pPr>
            <w:r>
              <w:rPr>
                <w:rFonts w:ascii="宋体" w:eastAsia="宋体" w:hAnsi="宋体" w:cs="宋体"/>
                <w:b/>
                <w:kern w:val="0"/>
                <w:sz w:val="28"/>
                <w:lang w:val="zh-CN" w:bidi="zh-CN"/>
              </w:rPr>
              <w:t>性别</w:t>
            </w:r>
          </w:p>
        </w:tc>
        <w:tc>
          <w:tcPr>
            <w:tcW w:w="3402" w:type="dxa"/>
          </w:tcPr>
          <w:p w14:paraId="1169399F"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0CD45185" w14:textId="77777777" w:rsidR="008A4BD3" w:rsidRDefault="008A4BD3" w:rsidP="00AC0172">
            <w:pPr>
              <w:autoSpaceDE w:val="0"/>
              <w:autoSpaceDN w:val="0"/>
              <w:ind w:left="716"/>
              <w:jc w:val="left"/>
              <w:rPr>
                <w:rFonts w:ascii="宋体" w:eastAsia="宋体" w:hAnsi="宋体" w:cs="宋体"/>
                <w:b/>
                <w:kern w:val="0"/>
                <w:sz w:val="28"/>
                <w:lang w:val="zh-CN" w:bidi="zh-CN"/>
              </w:rPr>
            </w:pPr>
            <w:r>
              <w:rPr>
                <w:rFonts w:ascii="宋体" w:eastAsia="宋体" w:hAnsi="宋体" w:cs="宋体"/>
                <w:b/>
                <w:kern w:val="0"/>
                <w:sz w:val="28"/>
                <w:lang w:val="zh-CN" w:bidi="zh-CN"/>
              </w:rPr>
              <w:t>工作单位及部门</w:t>
            </w:r>
          </w:p>
        </w:tc>
        <w:tc>
          <w:tcPr>
            <w:tcW w:w="850" w:type="dxa"/>
          </w:tcPr>
          <w:p w14:paraId="48481D1A"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11915AB8" w14:textId="77777777" w:rsidR="008A4BD3" w:rsidRDefault="008A4BD3" w:rsidP="00AC0172">
            <w:pPr>
              <w:autoSpaceDE w:val="0"/>
              <w:autoSpaceDN w:val="0"/>
              <w:ind w:left="144"/>
              <w:jc w:val="left"/>
              <w:rPr>
                <w:rFonts w:ascii="宋体" w:eastAsia="宋体" w:hAnsi="宋体" w:cs="宋体"/>
                <w:b/>
                <w:kern w:val="0"/>
                <w:sz w:val="28"/>
                <w:lang w:val="zh-CN" w:bidi="zh-CN"/>
              </w:rPr>
            </w:pPr>
            <w:r>
              <w:rPr>
                <w:rFonts w:ascii="宋体" w:eastAsia="宋体" w:hAnsi="宋体" w:cs="宋体"/>
                <w:b/>
                <w:kern w:val="0"/>
                <w:sz w:val="28"/>
                <w:lang w:val="zh-CN" w:bidi="zh-CN"/>
              </w:rPr>
              <w:t>年龄</w:t>
            </w:r>
          </w:p>
        </w:tc>
        <w:tc>
          <w:tcPr>
            <w:tcW w:w="1134" w:type="dxa"/>
          </w:tcPr>
          <w:p w14:paraId="10520A61"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3664F44B" w14:textId="77777777" w:rsidR="008A4BD3" w:rsidRDefault="008A4BD3" w:rsidP="00AC0172">
            <w:pPr>
              <w:autoSpaceDE w:val="0"/>
              <w:autoSpaceDN w:val="0"/>
              <w:ind w:left="285"/>
              <w:jc w:val="left"/>
              <w:rPr>
                <w:rFonts w:ascii="宋体" w:eastAsia="宋体" w:hAnsi="宋体" w:cs="宋体"/>
                <w:b/>
                <w:kern w:val="0"/>
                <w:sz w:val="28"/>
                <w:lang w:val="zh-CN" w:bidi="zh-CN"/>
              </w:rPr>
            </w:pPr>
            <w:r>
              <w:rPr>
                <w:rFonts w:ascii="宋体" w:eastAsia="宋体" w:hAnsi="宋体" w:cs="宋体"/>
                <w:b/>
                <w:kern w:val="0"/>
                <w:sz w:val="28"/>
                <w:lang w:val="zh-CN" w:bidi="zh-CN"/>
              </w:rPr>
              <w:t>学历</w:t>
            </w:r>
          </w:p>
        </w:tc>
        <w:tc>
          <w:tcPr>
            <w:tcW w:w="2268" w:type="dxa"/>
          </w:tcPr>
          <w:p w14:paraId="59FCBEE8"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5034A611" w14:textId="77777777" w:rsidR="008A4BD3" w:rsidRDefault="008A4BD3" w:rsidP="00AC0172">
            <w:pPr>
              <w:tabs>
                <w:tab w:val="left" w:pos="1414"/>
              </w:tabs>
              <w:autoSpaceDE w:val="0"/>
              <w:autoSpaceDN w:val="0"/>
              <w:ind w:left="572"/>
              <w:jc w:val="left"/>
              <w:rPr>
                <w:rFonts w:ascii="宋体" w:eastAsia="宋体" w:hAnsi="宋体" w:cs="宋体"/>
                <w:b/>
                <w:kern w:val="0"/>
                <w:sz w:val="28"/>
                <w:lang w:val="zh-CN" w:bidi="zh-CN"/>
              </w:rPr>
            </w:pPr>
            <w:r>
              <w:rPr>
                <w:rFonts w:ascii="宋体" w:eastAsia="宋体" w:hAnsi="宋体" w:cs="宋体"/>
                <w:b/>
                <w:kern w:val="0"/>
                <w:sz w:val="28"/>
                <w:lang w:val="zh-CN" w:bidi="zh-CN"/>
              </w:rPr>
              <w:t>专</w:t>
            </w:r>
            <w:r>
              <w:rPr>
                <w:rFonts w:ascii="宋体" w:eastAsia="宋体" w:hAnsi="宋体" w:cs="宋体"/>
                <w:b/>
                <w:kern w:val="0"/>
                <w:sz w:val="28"/>
                <w:lang w:val="zh-CN" w:bidi="zh-CN"/>
              </w:rPr>
              <w:tab/>
              <w:t>业</w:t>
            </w:r>
          </w:p>
        </w:tc>
        <w:tc>
          <w:tcPr>
            <w:tcW w:w="2919" w:type="dxa"/>
          </w:tcPr>
          <w:p w14:paraId="0ED3C793"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6D9C0D5E" w14:textId="77777777" w:rsidR="008A4BD3" w:rsidRDefault="008A4BD3" w:rsidP="00AC0172">
            <w:pPr>
              <w:tabs>
                <w:tab w:val="left" w:pos="759"/>
                <w:tab w:val="left" w:pos="1321"/>
                <w:tab w:val="left" w:pos="1882"/>
                <w:tab w:val="left" w:pos="2444"/>
              </w:tabs>
              <w:autoSpaceDE w:val="0"/>
              <w:autoSpaceDN w:val="0"/>
              <w:ind w:left="195"/>
              <w:jc w:val="left"/>
              <w:rPr>
                <w:rFonts w:ascii="宋体" w:eastAsia="宋体" w:hAnsi="宋体" w:cs="宋体"/>
                <w:b/>
                <w:kern w:val="0"/>
                <w:sz w:val="28"/>
                <w:lang w:val="zh-CN" w:bidi="zh-CN"/>
              </w:rPr>
            </w:pPr>
            <w:r>
              <w:rPr>
                <w:rFonts w:ascii="宋体" w:eastAsia="宋体" w:hAnsi="宋体" w:cs="宋体"/>
                <w:b/>
                <w:kern w:val="0"/>
                <w:sz w:val="28"/>
                <w:lang w:val="zh-CN" w:bidi="zh-CN"/>
              </w:rPr>
              <w:t>分</w:t>
            </w:r>
            <w:r>
              <w:rPr>
                <w:rFonts w:ascii="宋体" w:eastAsia="宋体" w:hAnsi="宋体" w:cs="宋体"/>
                <w:b/>
                <w:kern w:val="0"/>
                <w:sz w:val="28"/>
                <w:lang w:val="zh-CN" w:bidi="zh-CN"/>
              </w:rPr>
              <w:tab/>
              <w:t>工</w:t>
            </w:r>
            <w:r>
              <w:rPr>
                <w:rFonts w:ascii="宋体" w:eastAsia="宋体" w:hAnsi="宋体" w:cs="宋体"/>
                <w:b/>
                <w:kern w:val="0"/>
                <w:sz w:val="28"/>
                <w:lang w:val="zh-CN" w:bidi="zh-CN"/>
              </w:rPr>
              <w:tab/>
              <w:t>及</w:t>
            </w:r>
            <w:r>
              <w:rPr>
                <w:rFonts w:ascii="宋体" w:eastAsia="宋体" w:hAnsi="宋体" w:cs="宋体"/>
                <w:b/>
                <w:kern w:val="0"/>
                <w:sz w:val="28"/>
                <w:lang w:val="zh-CN" w:bidi="zh-CN"/>
              </w:rPr>
              <w:tab/>
              <w:t>任</w:t>
            </w:r>
            <w:r>
              <w:rPr>
                <w:rFonts w:ascii="宋体" w:eastAsia="宋体" w:hAnsi="宋体" w:cs="宋体"/>
                <w:b/>
                <w:kern w:val="0"/>
                <w:sz w:val="28"/>
                <w:lang w:val="zh-CN" w:bidi="zh-CN"/>
              </w:rPr>
              <w:tab/>
            </w:r>
            <w:proofErr w:type="gramStart"/>
            <w:r>
              <w:rPr>
                <w:rFonts w:ascii="宋体" w:eastAsia="宋体" w:hAnsi="宋体" w:cs="宋体"/>
                <w:b/>
                <w:kern w:val="0"/>
                <w:sz w:val="28"/>
                <w:lang w:val="zh-CN" w:bidi="zh-CN"/>
              </w:rPr>
              <w:t>务</w:t>
            </w:r>
            <w:proofErr w:type="gramEnd"/>
          </w:p>
        </w:tc>
        <w:tc>
          <w:tcPr>
            <w:tcW w:w="1266" w:type="dxa"/>
          </w:tcPr>
          <w:p w14:paraId="16B9CD7B" w14:textId="77777777" w:rsidR="008A4BD3" w:rsidRDefault="008A4BD3" w:rsidP="00AC0172">
            <w:pPr>
              <w:autoSpaceDE w:val="0"/>
              <w:autoSpaceDN w:val="0"/>
              <w:spacing w:before="6"/>
              <w:jc w:val="left"/>
              <w:rPr>
                <w:rFonts w:ascii="宋体" w:eastAsia="宋体" w:hAnsi="宋体" w:cs="宋体"/>
                <w:kern w:val="0"/>
                <w:sz w:val="25"/>
                <w:lang w:val="zh-CN" w:bidi="zh-CN"/>
              </w:rPr>
            </w:pPr>
          </w:p>
          <w:p w14:paraId="710CA4BF" w14:textId="77777777" w:rsidR="008A4BD3" w:rsidRDefault="008A4BD3" w:rsidP="00AC0172">
            <w:pPr>
              <w:autoSpaceDE w:val="0"/>
              <w:autoSpaceDN w:val="0"/>
              <w:ind w:left="350"/>
              <w:jc w:val="left"/>
              <w:rPr>
                <w:rFonts w:ascii="宋体" w:eastAsia="宋体" w:hAnsi="宋体" w:cs="宋体"/>
                <w:b/>
                <w:kern w:val="0"/>
                <w:sz w:val="28"/>
                <w:lang w:val="zh-CN" w:bidi="zh-CN"/>
              </w:rPr>
            </w:pPr>
            <w:r>
              <w:rPr>
                <w:rFonts w:ascii="宋体" w:eastAsia="宋体" w:hAnsi="宋体" w:cs="宋体"/>
                <w:b/>
                <w:kern w:val="0"/>
                <w:sz w:val="28"/>
                <w:lang w:val="zh-CN" w:bidi="zh-CN"/>
              </w:rPr>
              <w:t>签字</w:t>
            </w:r>
          </w:p>
        </w:tc>
      </w:tr>
      <w:tr w:rsidR="008A4BD3" w14:paraId="6BD52608" w14:textId="77777777" w:rsidTr="00AC0172">
        <w:trPr>
          <w:trHeight w:val="490"/>
        </w:trPr>
        <w:tc>
          <w:tcPr>
            <w:tcW w:w="1384" w:type="dxa"/>
          </w:tcPr>
          <w:p w14:paraId="1B139739"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599D2518"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7CA4FD2E"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6091CA64"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540E41C2"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41FD8ABD"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36C057A4"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0BEF0666"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5A634977" w14:textId="77777777" w:rsidTr="00AC0172">
        <w:trPr>
          <w:trHeight w:val="490"/>
        </w:trPr>
        <w:tc>
          <w:tcPr>
            <w:tcW w:w="1384" w:type="dxa"/>
          </w:tcPr>
          <w:p w14:paraId="6B20FCD6"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6B90885D"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22CC43E9"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1155F952"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2A4A70B1"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04D20F18"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0999C890"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6BB002AB"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159ECBD6" w14:textId="77777777" w:rsidTr="00AC0172">
        <w:trPr>
          <w:trHeight w:val="490"/>
        </w:trPr>
        <w:tc>
          <w:tcPr>
            <w:tcW w:w="1384" w:type="dxa"/>
          </w:tcPr>
          <w:p w14:paraId="2E06311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3E956D62"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05922D62"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53E3C7D7"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647668A2"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2D98ED6A"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5ED8B7D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3B10FBF5"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1513F761" w14:textId="77777777" w:rsidTr="00AC0172">
        <w:trPr>
          <w:trHeight w:val="489"/>
        </w:trPr>
        <w:tc>
          <w:tcPr>
            <w:tcW w:w="1384" w:type="dxa"/>
          </w:tcPr>
          <w:p w14:paraId="07FE7E74"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4945D3F9"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16E1DB44"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71A57114"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72F00100"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7C635D3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0AFB65A4"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6976FEA5"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4FDAEB45" w14:textId="77777777" w:rsidTr="00AC0172">
        <w:trPr>
          <w:trHeight w:val="490"/>
        </w:trPr>
        <w:tc>
          <w:tcPr>
            <w:tcW w:w="1384" w:type="dxa"/>
          </w:tcPr>
          <w:p w14:paraId="3A060C3F"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151095B8"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384C7C9A"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6954E1BB"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7864AF34"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49A249C9"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71F5936F"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75260D58"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600BE278" w14:textId="77777777" w:rsidTr="00AC0172">
        <w:trPr>
          <w:trHeight w:val="490"/>
        </w:trPr>
        <w:tc>
          <w:tcPr>
            <w:tcW w:w="1384" w:type="dxa"/>
          </w:tcPr>
          <w:p w14:paraId="1C808B1D"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0A65913C"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75815906"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7E413E27"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27FA4B7D"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482ED4D9"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47A86BE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233FC240"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19523C84" w14:textId="77777777" w:rsidTr="00AC0172">
        <w:trPr>
          <w:trHeight w:val="490"/>
        </w:trPr>
        <w:tc>
          <w:tcPr>
            <w:tcW w:w="1384" w:type="dxa"/>
          </w:tcPr>
          <w:p w14:paraId="42FC11E6"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5B478B81"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62BFC3BB"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71C4BE0A"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23BB6F0F"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68A05BCD"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6AEEC101"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646F3507"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35618A13" w14:textId="77777777" w:rsidTr="00AC0172">
        <w:trPr>
          <w:trHeight w:val="490"/>
        </w:trPr>
        <w:tc>
          <w:tcPr>
            <w:tcW w:w="1384" w:type="dxa"/>
          </w:tcPr>
          <w:p w14:paraId="02E847CF"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241777FD"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3362E9B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74AC38C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0E0A8EA6"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460F28E2"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4EA030E1"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72800C37" w14:textId="77777777" w:rsidR="008A4BD3" w:rsidRDefault="008A4BD3" w:rsidP="00AC0172">
            <w:pPr>
              <w:autoSpaceDE w:val="0"/>
              <w:autoSpaceDN w:val="0"/>
              <w:jc w:val="left"/>
              <w:rPr>
                <w:rFonts w:ascii="Times New Roman" w:eastAsia="宋体" w:hAnsi="宋体" w:cs="宋体"/>
                <w:kern w:val="0"/>
                <w:sz w:val="28"/>
                <w:lang w:val="zh-CN" w:bidi="zh-CN"/>
              </w:rPr>
            </w:pPr>
          </w:p>
        </w:tc>
      </w:tr>
      <w:tr w:rsidR="008A4BD3" w14:paraId="45284BDF" w14:textId="77777777" w:rsidTr="00AC0172">
        <w:trPr>
          <w:trHeight w:val="490"/>
        </w:trPr>
        <w:tc>
          <w:tcPr>
            <w:tcW w:w="1384" w:type="dxa"/>
          </w:tcPr>
          <w:p w14:paraId="79FACA8C"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1" w:type="dxa"/>
          </w:tcPr>
          <w:p w14:paraId="25396049"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3402" w:type="dxa"/>
          </w:tcPr>
          <w:p w14:paraId="252F9B1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850" w:type="dxa"/>
          </w:tcPr>
          <w:p w14:paraId="2E5CF77A"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134" w:type="dxa"/>
          </w:tcPr>
          <w:p w14:paraId="3F8ED96A"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268" w:type="dxa"/>
          </w:tcPr>
          <w:p w14:paraId="66378608"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919" w:type="dxa"/>
          </w:tcPr>
          <w:p w14:paraId="7B1DC887"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266" w:type="dxa"/>
          </w:tcPr>
          <w:p w14:paraId="40A2EB43" w14:textId="77777777" w:rsidR="008A4BD3" w:rsidRDefault="008A4BD3" w:rsidP="00AC0172">
            <w:pPr>
              <w:autoSpaceDE w:val="0"/>
              <w:autoSpaceDN w:val="0"/>
              <w:jc w:val="left"/>
              <w:rPr>
                <w:rFonts w:ascii="Times New Roman" w:eastAsia="宋体" w:hAnsi="宋体" w:cs="宋体"/>
                <w:kern w:val="0"/>
                <w:sz w:val="28"/>
                <w:lang w:val="zh-CN" w:bidi="zh-CN"/>
              </w:rPr>
            </w:pPr>
          </w:p>
        </w:tc>
      </w:tr>
    </w:tbl>
    <w:p w14:paraId="35F37E62" w14:textId="77777777" w:rsidR="008A4BD3" w:rsidRDefault="008A4BD3" w:rsidP="008A4BD3">
      <w:pPr>
        <w:autoSpaceDE w:val="0"/>
        <w:autoSpaceDN w:val="0"/>
        <w:jc w:val="left"/>
        <w:rPr>
          <w:rFonts w:ascii="宋体" w:eastAsia="宋体" w:hAnsi="宋体" w:cs="宋体"/>
          <w:kern w:val="0"/>
          <w:sz w:val="20"/>
          <w:lang w:val="zh-CN" w:bidi="zh-CN"/>
        </w:rPr>
      </w:pPr>
    </w:p>
    <w:p w14:paraId="59443D4F" w14:textId="77777777" w:rsidR="008A4BD3" w:rsidRDefault="008A4BD3" w:rsidP="008A4BD3">
      <w:pPr>
        <w:autoSpaceDE w:val="0"/>
        <w:autoSpaceDN w:val="0"/>
        <w:spacing w:before="3" w:after="1"/>
        <w:jc w:val="left"/>
        <w:rPr>
          <w:rFonts w:ascii="宋体" w:eastAsia="宋体" w:hAnsi="宋体" w:cs="宋体"/>
          <w:kern w:val="0"/>
          <w:sz w:val="25"/>
          <w:lang w:val="zh-CN" w:bidi="zh-C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5"/>
        <w:gridCol w:w="1559"/>
        <w:gridCol w:w="1701"/>
        <w:gridCol w:w="1559"/>
        <w:gridCol w:w="1418"/>
        <w:gridCol w:w="2693"/>
        <w:gridCol w:w="2835"/>
      </w:tblGrid>
      <w:tr w:rsidR="008A4BD3" w14:paraId="12A072D0" w14:textId="77777777" w:rsidTr="00AC0172">
        <w:trPr>
          <w:trHeight w:val="743"/>
        </w:trPr>
        <w:tc>
          <w:tcPr>
            <w:tcW w:w="2235" w:type="dxa"/>
          </w:tcPr>
          <w:p w14:paraId="29F0D305" w14:textId="77777777" w:rsidR="008A4BD3" w:rsidRDefault="008A4BD3" w:rsidP="00AC0172">
            <w:pPr>
              <w:autoSpaceDE w:val="0"/>
              <w:autoSpaceDN w:val="0"/>
              <w:spacing w:before="9"/>
              <w:jc w:val="left"/>
              <w:rPr>
                <w:rFonts w:ascii="宋体" w:eastAsia="宋体" w:hAnsi="宋体" w:cs="宋体"/>
                <w:kern w:val="0"/>
                <w:sz w:val="20"/>
                <w:lang w:val="zh-CN" w:bidi="zh-CN"/>
              </w:rPr>
            </w:pPr>
          </w:p>
          <w:p w14:paraId="16DC400F" w14:textId="77777777" w:rsidR="008A4BD3" w:rsidRDefault="008A4BD3" w:rsidP="00AC0172">
            <w:pPr>
              <w:autoSpaceDE w:val="0"/>
              <w:autoSpaceDN w:val="0"/>
              <w:ind w:left="134"/>
              <w:jc w:val="left"/>
              <w:rPr>
                <w:rFonts w:ascii="宋体" w:eastAsia="宋体" w:hAnsi="宋体" w:cs="宋体"/>
                <w:b/>
                <w:kern w:val="0"/>
                <w:sz w:val="28"/>
                <w:lang w:val="zh-CN" w:bidi="zh-CN"/>
              </w:rPr>
            </w:pPr>
            <w:r>
              <w:rPr>
                <w:rFonts w:ascii="宋体" w:eastAsia="宋体" w:hAnsi="宋体" w:cs="宋体"/>
                <w:b/>
                <w:kern w:val="0"/>
                <w:sz w:val="28"/>
                <w:lang w:val="zh-CN" w:bidi="zh-CN"/>
              </w:rPr>
              <w:t>成 员 总 人 数</w:t>
            </w:r>
          </w:p>
        </w:tc>
        <w:tc>
          <w:tcPr>
            <w:tcW w:w="1559" w:type="dxa"/>
          </w:tcPr>
          <w:p w14:paraId="1A923FBE" w14:textId="77777777" w:rsidR="008A4BD3" w:rsidRDefault="008A4BD3" w:rsidP="00AC0172">
            <w:pPr>
              <w:autoSpaceDE w:val="0"/>
              <w:autoSpaceDN w:val="0"/>
              <w:spacing w:before="9"/>
              <w:jc w:val="left"/>
              <w:rPr>
                <w:rFonts w:ascii="宋体" w:eastAsia="宋体" w:hAnsi="宋体" w:cs="宋体"/>
                <w:kern w:val="0"/>
                <w:sz w:val="20"/>
                <w:lang w:val="zh-CN" w:bidi="zh-CN"/>
              </w:rPr>
            </w:pPr>
          </w:p>
          <w:p w14:paraId="77A409A7" w14:textId="77777777" w:rsidR="008A4BD3" w:rsidRDefault="008A4BD3" w:rsidP="00AC0172">
            <w:pPr>
              <w:autoSpaceDE w:val="0"/>
              <w:autoSpaceDN w:val="0"/>
              <w:ind w:left="217"/>
              <w:jc w:val="left"/>
              <w:rPr>
                <w:rFonts w:ascii="宋体" w:eastAsia="宋体" w:hAnsi="宋体" w:cs="宋体"/>
                <w:b/>
                <w:kern w:val="0"/>
                <w:sz w:val="28"/>
                <w:lang w:val="zh-CN" w:bidi="zh-CN"/>
              </w:rPr>
            </w:pPr>
            <w:r>
              <w:rPr>
                <w:rFonts w:ascii="宋体" w:eastAsia="宋体" w:hAnsi="宋体" w:cs="宋体"/>
                <w:b/>
                <w:kern w:val="0"/>
                <w:sz w:val="28"/>
                <w:lang w:val="zh-CN" w:bidi="zh-CN"/>
              </w:rPr>
              <w:t>正高职称</w:t>
            </w:r>
          </w:p>
        </w:tc>
        <w:tc>
          <w:tcPr>
            <w:tcW w:w="1701" w:type="dxa"/>
          </w:tcPr>
          <w:p w14:paraId="6B133D42" w14:textId="77777777" w:rsidR="008A4BD3" w:rsidRDefault="008A4BD3" w:rsidP="00AC0172">
            <w:pPr>
              <w:autoSpaceDE w:val="0"/>
              <w:autoSpaceDN w:val="0"/>
              <w:spacing w:before="9"/>
              <w:jc w:val="left"/>
              <w:rPr>
                <w:rFonts w:ascii="宋体" w:eastAsia="宋体" w:hAnsi="宋体" w:cs="宋体"/>
                <w:kern w:val="0"/>
                <w:sz w:val="20"/>
                <w:lang w:val="zh-CN" w:bidi="zh-CN"/>
              </w:rPr>
            </w:pPr>
          </w:p>
          <w:p w14:paraId="5C21F4E7" w14:textId="77777777" w:rsidR="008A4BD3" w:rsidRDefault="008A4BD3" w:rsidP="00AC0172">
            <w:pPr>
              <w:autoSpaceDE w:val="0"/>
              <w:autoSpaceDN w:val="0"/>
              <w:ind w:left="288"/>
              <w:jc w:val="left"/>
              <w:rPr>
                <w:rFonts w:ascii="宋体" w:eastAsia="宋体" w:hAnsi="宋体" w:cs="宋体"/>
                <w:b/>
                <w:kern w:val="0"/>
                <w:sz w:val="28"/>
                <w:lang w:val="zh-CN" w:bidi="zh-CN"/>
              </w:rPr>
            </w:pPr>
            <w:r>
              <w:rPr>
                <w:rFonts w:ascii="宋体" w:eastAsia="宋体" w:hAnsi="宋体" w:cs="宋体"/>
                <w:b/>
                <w:kern w:val="0"/>
                <w:sz w:val="28"/>
                <w:lang w:val="zh-CN" w:bidi="zh-CN"/>
              </w:rPr>
              <w:t>副高职称</w:t>
            </w:r>
          </w:p>
        </w:tc>
        <w:tc>
          <w:tcPr>
            <w:tcW w:w="1559" w:type="dxa"/>
          </w:tcPr>
          <w:p w14:paraId="1DBD195D" w14:textId="77777777" w:rsidR="008A4BD3" w:rsidRDefault="008A4BD3" w:rsidP="00AC0172">
            <w:pPr>
              <w:autoSpaceDE w:val="0"/>
              <w:autoSpaceDN w:val="0"/>
              <w:spacing w:before="9"/>
              <w:jc w:val="left"/>
              <w:rPr>
                <w:rFonts w:ascii="宋体" w:eastAsia="宋体" w:hAnsi="宋体" w:cs="宋体"/>
                <w:kern w:val="0"/>
                <w:sz w:val="20"/>
                <w:lang w:val="zh-CN" w:bidi="zh-CN"/>
              </w:rPr>
            </w:pPr>
          </w:p>
          <w:p w14:paraId="7A82B749" w14:textId="77777777" w:rsidR="008A4BD3" w:rsidRDefault="008A4BD3" w:rsidP="00AC0172">
            <w:pPr>
              <w:autoSpaceDE w:val="0"/>
              <w:autoSpaceDN w:val="0"/>
              <w:ind w:left="216"/>
              <w:jc w:val="left"/>
              <w:rPr>
                <w:rFonts w:ascii="宋体" w:eastAsia="宋体" w:hAnsi="宋体" w:cs="宋体"/>
                <w:b/>
                <w:kern w:val="0"/>
                <w:sz w:val="28"/>
                <w:lang w:val="zh-CN" w:bidi="zh-CN"/>
              </w:rPr>
            </w:pPr>
            <w:r>
              <w:rPr>
                <w:rFonts w:ascii="宋体" w:eastAsia="宋体" w:hAnsi="宋体" w:cs="宋体"/>
                <w:b/>
                <w:kern w:val="0"/>
                <w:sz w:val="28"/>
                <w:lang w:val="zh-CN" w:bidi="zh-CN"/>
              </w:rPr>
              <w:t>中级职称</w:t>
            </w:r>
          </w:p>
        </w:tc>
        <w:tc>
          <w:tcPr>
            <w:tcW w:w="1418" w:type="dxa"/>
          </w:tcPr>
          <w:p w14:paraId="03BE55B2" w14:textId="77777777" w:rsidR="008A4BD3" w:rsidRDefault="008A4BD3" w:rsidP="00AC0172">
            <w:pPr>
              <w:autoSpaceDE w:val="0"/>
              <w:autoSpaceDN w:val="0"/>
              <w:spacing w:before="9"/>
              <w:jc w:val="left"/>
              <w:rPr>
                <w:rFonts w:ascii="宋体" w:eastAsia="宋体" w:hAnsi="宋体" w:cs="宋体"/>
                <w:kern w:val="0"/>
                <w:sz w:val="20"/>
                <w:lang w:val="zh-CN" w:bidi="zh-CN"/>
              </w:rPr>
            </w:pPr>
          </w:p>
          <w:p w14:paraId="37EA4FFA" w14:textId="77777777" w:rsidR="008A4BD3" w:rsidRDefault="008A4BD3" w:rsidP="00AC0172">
            <w:pPr>
              <w:autoSpaceDE w:val="0"/>
              <w:autoSpaceDN w:val="0"/>
              <w:ind w:left="145"/>
              <w:jc w:val="left"/>
              <w:rPr>
                <w:rFonts w:ascii="宋体" w:eastAsia="宋体" w:hAnsi="宋体" w:cs="宋体"/>
                <w:b/>
                <w:kern w:val="0"/>
                <w:sz w:val="28"/>
                <w:lang w:val="zh-CN" w:bidi="zh-CN"/>
              </w:rPr>
            </w:pPr>
            <w:r>
              <w:rPr>
                <w:rFonts w:ascii="宋体" w:eastAsia="宋体" w:hAnsi="宋体" w:cs="宋体"/>
                <w:b/>
                <w:kern w:val="0"/>
                <w:sz w:val="28"/>
                <w:lang w:val="zh-CN" w:bidi="zh-CN"/>
              </w:rPr>
              <w:t>初级职称</w:t>
            </w:r>
          </w:p>
        </w:tc>
        <w:tc>
          <w:tcPr>
            <w:tcW w:w="2693" w:type="dxa"/>
          </w:tcPr>
          <w:p w14:paraId="330AFA25" w14:textId="77777777" w:rsidR="008A4BD3" w:rsidRDefault="008A4BD3" w:rsidP="00AC0172">
            <w:pPr>
              <w:autoSpaceDE w:val="0"/>
              <w:autoSpaceDN w:val="0"/>
              <w:spacing w:before="9"/>
              <w:jc w:val="left"/>
              <w:rPr>
                <w:rFonts w:ascii="宋体" w:eastAsia="宋体" w:hAnsi="宋体" w:cs="宋体"/>
                <w:kern w:val="0"/>
                <w:sz w:val="20"/>
                <w:lang w:val="zh-CN" w:bidi="zh-CN"/>
              </w:rPr>
            </w:pPr>
          </w:p>
          <w:p w14:paraId="472B2C7E" w14:textId="77777777" w:rsidR="008A4BD3" w:rsidRDefault="008A4BD3" w:rsidP="00AC0172">
            <w:pPr>
              <w:autoSpaceDE w:val="0"/>
              <w:autoSpaceDN w:val="0"/>
              <w:ind w:left="784"/>
              <w:jc w:val="left"/>
              <w:rPr>
                <w:rFonts w:ascii="宋体" w:eastAsia="宋体" w:hAnsi="宋体" w:cs="宋体"/>
                <w:b/>
                <w:kern w:val="0"/>
                <w:sz w:val="28"/>
                <w:lang w:val="zh-CN" w:bidi="zh-CN"/>
              </w:rPr>
            </w:pPr>
            <w:r>
              <w:rPr>
                <w:rFonts w:ascii="宋体" w:eastAsia="宋体" w:hAnsi="宋体" w:cs="宋体"/>
                <w:b/>
                <w:kern w:val="0"/>
                <w:sz w:val="28"/>
                <w:lang w:val="zh-CN" w:bidi="zh-CN"/>
              </w:rPr>
              <w:t>其他人员</w:t>
            </w:r>
          </w:p>
        </w:tc>
        <w:tc>
          <w:tcPr>
            <w:tcW w:w="2835" w:type="dxa"/>
          </w:tcPr>
          <w:p w14:paraId="5E56A973" w14:textId="77777777" w:rsidR="008A4BD3" w:rsidRDefault="008A4BD3" w:rsidP="00AC0172">
            <w:pPr>
              <w:autoSpaceDE w:val="0"/>
              <w:autoSpaceDN w:val="0"/>
              <w:spacing w:before="9"/>
              <w:jc w:val="left"/>
              <w:rPr>
                <w:rFonts w:ascii="宋体" w:eastAsia="宋体" w:hAnsi="宋体" w:cs="宋体"/>
                <w:kern w:val="0"/>
                <w:sz w:val="20"/>
                <w:lang w:val="zh-CN" w:bidi="zh-CN"/>
              </w:rPr>
            </w:pPr>
          </w:p>
          <w:p w14:paraId="3DAF8C26" w14:textId="77777777" w:rsidR="008A4BD3" w:rsidRDefault="008A4BD3" w:rsidP="00AC0172">
            <w:pPr>
              <w:autoSpaceDE w:val="0"/>
              <w:autoSpaceDN w:val="0"/>
              <w:ind w:left="1044" w:right="1036"/>
              <w:jc w:val="center"/>
              <w:rPr>
                <w:rFonts w:ascii="宋体" w:eastAsia="宋体" w:hAnsi="宋体" w:cs="宋体"/>
                <w:b/>
                <w:kern w:val="0"/>
                <w:sz w:val="28"/>
                <w:lang w:val="zh-CN" w:bidi="zh-CN"/>
              </w:rPr>
            </w:pPr>
            <w:r>
              <w:rPr>
                <w:rFonts w:ascii="宋体" w:eastAsia="宋体" w:hAnsi="宋体" w:cs="宋体"/>
                <w:b/>
                <w:kern w:val="0"/>
                <w:sz w:val="28"/>
                <w:lang w:val="zh-CN" w:bidi="zh-CN"/>
              </w:rPr>
              <w:t>备 注</w:t>
            </w:r>
          </w:p>
        </w:tc>
      </w:tr>
      <w:tr w:rsidR="008A4BD3" w14:paraId="1C1454F7" w14:textId="77777777" w:rsidTr="00AC0172">
        <w:trPr>
          <w:trHeight w:val="490"/>
        </w:trPr>
        <w:tc>
          <w:tcPr>
            <w:tcW w:w="2235" w:type="dxa"/>
          </w:tcPr>
          <w:p w14:paraId="30614358"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559" w:type="dxa"/>
          </w:tcPr>
          <w:p w14:paraId="1E61602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701" w:type="dxa"/>
          </w:tcPr>
          <w:p w14:paraId="18B1D80A"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559" w:type="dxa"/>
          </w:tcPr>
          <w:p w14:paraId="79B9A962"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1418" w:type="dxa"/>
          </w:tcPr>
          <w:p w14:paraId="62A405D1"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693" w:type="dxa"/>
          </w:tcPr>
          <w:p w14:paraId="49800E73" w14:textId="77777777" w:rsidR="008A4BD3" w:rsidRDefault="008A4BD3" w:rsidP="00AC0172">
            <w:pPr>
              <w:autoSpaceDE w:val="0"/>
              <w:autoSpaceDN w:val="0"/>
              <w:jc w:val="left"/>
              <w:rPr>
                <w:rFonts w:ascii="Times New Roman" w:eastAsia="宋体" w:hAnsi="宋体" w:cs="宋体"/>
                <w:kern w:val="0"/>
                <w:sz w:val="28"/>
                <w:lang w:val="zh-CN" w:bidi="zh-CN"/>
              </w:rPr>
            </w:pPr>
          </w:p>
        </w:tc>
        <w:tc>
          <w:tcPr>
            <w:tcW w:w="2835" w:type="dxa"/>
          </w:tcPr>
          <w:p w14:paraId="50B71E5A" w14:textId="77777777" w:rsidR="008A4BD3" w:rsidRDefault="008A4BD3" w:rsidP="00AC0172">
            <w:pPr>
              <w:autoSpaceDE w:val="0"/>
              <w:autoSpaceDN w:val="0"/>
              <w:jc w:val="left"/>
              <w:rPr>
                <w:rFonts w:ascii="Times New Roman" w:eastAsia="宋体" w:hAnsi="宋体" w:cs="宋体"/>
                <w:kern w:val="0"/>
                <w:sz w:val="28"/>
                <w:lang w:val="zh-CN" w:bidi="zh-CN"/>
              </w:rPr>
            </w:pPr>
          </w:p>
        </w:tc>
      </w:tr>
    </w:tbl>
    <w:p w14:paraId="530C3B48" w14:textId="77777777" w:rsidR="008A4BD3" w:rsidRDefault="008A4BD3" w:rsidP="008A4BD3">
      <w:pPr>
        <w:autoSpaceDE w:val="0"/>
        <w:autoSpaceDN w:val="0"/>
        <w:jc w:val="left"/>
        <w:rPr>
          <w:rFonts w:ascii="宋体" w:eastAsia="宋体" w:hAnsi="宋体" w:cs="宋体"/>
          <w:kern w:val="0"/>
          <w:sz w:val="32"/>
          <w:lang w:val="zh-CN" w:bidi="zh-CN"/>
        </w:rPr>
      </w:pPr>
    </w:p>
    <w:p w14:paraId="174B11CD" w14:textId="77777777" w:rsidR="008A4BD3" w:rsidRDefault="008A4BD3" w:rsidP="008A4BD3">
      <w:pPr>
        <w:autoSpaceDE w:val="0"/>
        <w:autoSpaceDN w:val="0"/>
        <w:jc w:val="left"/>
        <w:rPr>
          <w:rFonts w:ascii="宋体" w:eastAsia="宋体" w:hAnsi="宋体" w:cs="宋体"/>
          <w:kern w:val="0"/>
          <w:sz w:val="32"/>
          <w:lang w:val="zh-CN" w:bidi="zh-CN"/>
        </w:rPr>
      </w:pPr>
    </w:p>
    <w:p w14:paraId="35F69461" w14:textId="77777777" w:rsidR="008A4BD3" w:rsidRDefault="008A4BD3" w:rsidP="008A4BD3">
      <w:pPr>
        <w:autoSpaceDE w:val="0"/>
        <w:autoSpaceDN w:val="0"/>
        <w:spacing w:before="270"/>
        <w:ind w:right="185"/>
        <w:jc w:val="right"/>
        <w:rPr>
          <w:rFonts w:ascii="Calibri" w:eastAsia="宋体" w:hAnsi="宋体" w:cs="宋体"/>
          <w:kern w:val="0"/>
          <w:sz w:val="18"/>
          <w:lang w:val="zh-CN" w:bidi="zh-CN"/>
        </w:rPr>
      </w:pPr>
      <w:r>
        <w:rPr>
          <w:rFonts w:ascii="Calibri" w:eastAsia="宋体" w:hAnsi="宋体" w:cs="宋体"/>
          <w:kern w:val="0"/>
          <w:sz w:val="18"/>
          <w:lang w:val="zh-CN" w:bidi="zh-CN"/>
        </w:rPr>
        <w:t>- 13 -</w:t>
      </w:r>
    </w:p>
    <w:p w14:paraId="4FA71BD6" w14:textId="77777777" w:rsidR="008A4BD3" w:rsidRDefault="008A4BD3" w:rsidP="008A4BD3">
      <w:pPr>
        <w:autoSpaceDE w:val="0"/>
        <w:autoSpaceDN w:val="0"/>
        <w:jc w:val="right"/>
        <w:rPr>
          <w:rFonts w:ascii="Calibri" w:eastAsia="宋体" w:hAnsi="宋体" w:cs="宋体"/>
          <w:kern w:val="0"/>
          <w:sz w:val="18"/>
          <w:lang w:val="zh-CN" w:bidi="zh-CN"/>
        </w:rPr>
        <w:sectPr w:rsidR="008A4BD3">
          <w:footerReference w:type="default" r:id="rId10"/>
          <w:pgSz w:w="16790" w:h="11850" w:orient="landscape"/>
          <w:pgMar w:top="1100" w:right="1260" w:bottom="280" w:left="1220" w:header="0" w:footer="0" w:gutter="0"/>
          <w:cols w:space="720"/>
        </w:sectPr>
      </w:pPr>
    </w:p>
    <w:p w14:paraId="58E3CF56" w14:textId="77777777" w:rsidR="008A4BD3" w:rsidRDefault="008A4BD3" w:rsidP="008A4BD3">
      <w:pPr>
        <w:autoSpaceDE w:val="0"/>
        <w:autoSpaceDN w:val="0"/>
        <w:spacing w:before="41" w:after="26"/>
        <w:ind w:left="220"/>
        <w:jc w:val="left"/>
        <w:outlineLvl w:val="2"/>
        <w:rPr>
          <w:rFonts w:ascii="宋体" w:eastAsia="宋体" w:hAnsi="宋体" w:cs="宋体"/>
          <w:kern w:val="0"/>
          <w:sz w:val="32"/>
          <w:szCs w:val="32"/>
          <w:lang w:val="zh-CN" w:bidi="zh-CN"/>
        </w:rPr>
      </w:pPr>
      <w:bookmarkStart w:id="1" w:name="九、中心及合作单位意见（如无可不填写）"/>
      <w:bookmarkEnd w:id="1"/>
      <w:r>
        <w:rPr>
          <w:rFonts w:ascii="宋体" w:eastAsia="宋体" w:hAnsi="宋体" w:cs="宋体"/>
          <w:kern w:val="0"/>
          <w:sz w:val="32"/>
          <w:szCs w:val="32"/>
          <w:lang w:val="zh-CN" w:bidi="zh-CN"/>
        </w:rPr>
        <w:lastRenderedPageBreak/>
        <w:t>九、中心及合作单位意见（如无可不填写）</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6"/>
        <w:gridCol w:w="2938"/>
        <w:gridCol w:w="1169"/>
      </w:tblGrid>
      <w:tr w:rsidR="008A4BD3" w14:paraId="458FB5AF" w14:textId="77777777" w:rsidTr="00AC0172">
        <w:trPr>
          <w:trHeight w:val="4060"/>
        </w:trPr>
        <w:tc>
          <w:tcPr>
            <w:tcW w:w="4536" w:type="dxa"/>
            <w:tcBorders>
              <w:right w:val="nil"/>
            </w:tcBorders>
          </w:tcPr>
          <w:p w14:paraId="3695F3FA" w14:textId="77777777" w:rsidR="008A4BD3" w:rsidRDefault="008A4BD3" w:rsidP="00AC0172">
            <w:pPr>
              <w:autoSpaceDE w:val="0"/>
              <w:autoSpaceDN w:val="0"/>
              <w:spacing w:before="185"/>
              <w:ind w:left="107"/>
              <w:jc w:val="left"/>
              <w:rPr>
                <w:rFonts w:ascii="宋体" w:eastAsia="宋体" w:hAnsi="宋体" w:cs="宋体"/>
                <w:b/>
                <w:kern w:val="0"/>
                <w:sz w:val="28"/>
                <w:lang w:val="zh-CN" w:bidi="zh-CN"/>
              </w:rPr>
            </w:pPr>
            <w:r>
              <w:rPr>
                <w:rFonts w:ascii="宋体" w:eastAsia="宋体" w:hAnsi="宋体" w:cs="宋体"/>
                <w:b/>
                <w:kern w:val="0"/>
                <w:sz w:val="28"/>
                <w:lang w:val="zh-CN" w:bidi="zh-CN"/>
              </w:rPr>
              <w:t>（一）依托中心意见</w:t>
            </w:r>
          </w:p>
        </w:tc>
        <w:tc>
          <w:tcPr>
            <w:tcW w:w="2938" w:type="dxa"/>
            <w:tcBorders>
              <w:left w:val="nil"/>
              <w:right w:val="nil"/>
            </w:tcBorders>
          </w:tcPr>
          <w:p w14:paraId="31BDA094" w14:textId="77777777" w:rsidR="008A4BD3" w:rsidRDefault="008A4BD3" w:rsidP="00AC0172">
            <w:pPr>
              <w:autoSpaceDE w:val="0"/>
              <w:autoSpaceDN w:val="0"/>
              <w:jc w:val="left"/>
              <w:rPr>
                <w:rFonts w:ascii="宋体" w:eastAsia="宋体" w:hAnsi="宋体" w:cs="宋体"/>
                <w:kern w:val="0"/>
                <w:sz w:val="28"/>
                <w:lang w:val="zh-CN" w:bidi="zh-CN"/>
              </w:rPr>
            </w:pPr>
          </w:p>
          <w:p w14:paraId="52C610AD" w14:textId="77777777" w:rsidR="008A4BD3" w:rsidRDefault="008A4BD3" w:rsidP="00AC0172">
            <w:pPr>
              <w:autoSpaceDE w:val="0"/>
              <w:autoSpaceDN w:val="0"/>
              <w:jc w:val="left"/>
              <w:rPr>
                <w:rFonts w:ascii="宋体" w:eastAsia="宋体" w:hAnsi="宋体" w:cs="宋体"/>
                <w:kern w:val="0"/>
                <w:sz w:val="28"/>
                <w:lang w:val="zh-CN" w:bidi="zh-CN"/>
              </w:rPr>
            </w:pPr>
          </w:p>
          <w:p w14:paraId="137A9E8F" w14:textId="77777777" w:rsidR="008A4BD3" w:rsidRDefault="008A4BD3" w:rsidP="00AC0172">
            <w:pPr>
              <w:autoSpaceDE w:val="0"/>
              <w:autoSpaceDN w:val="0"/>
              <w:jc w:val="left"/>
              <w:rPr>
                <w:rFonts w:ascii="宋体" w:eastAsia="宋体" w:hAnsi="宋体" w:cs="宋体"/>
                <w:kern w:val="0"/>
                <w:sz w:val="28"/>
                <w:lang w:val="zh-CN" w:bidi="zh-CN"/>
              </w:rPr>
            </w:pPr>
          </w:p>
          <w:p w14:paraId="62218207" w14:textId="77777777" w:rsidR="008A4BD3" w:rsidRDefault="008A4BD3" w:rsidP="00AC0172">
            <w:pPr>
              <w:autoSpaceDE w:val="0"/>
              <w:autoSpaceDN w:val="0"/>
              <w:jc w:val="left"/>
              <w:rPr>
                <w:rFonts w:ascii="宋体" w:eastAsia="宋体" w:hAnsi="宋体" w:cs="宋体"/>
                <w:kern w:val="0"/>
                <w:sz w:val="28"/>
                <w:lang w:val="zh-CN" w:bidi="zh-CN"/>
              </w:rPr>
            </w:pPr>
          </w:p>
          <w:p w14:paraId="3A863B95" w14:textId="77777777" w:rsidR="008A4BD3" w:rsidRDefault="008A4BD3" w:rsidP="00AC0172">
            <w:pPr>
              <w:autoSpaceDE w:val="0"/>
              <w:autoSpaceDN w:val="0"/>
              <w:spacing w:before="2"/>
              <w:jc w:val="left"/>
              <w:rPr>
                <w:rFonts w:ascii="宋体" w:eastAsia="宋体" w:hAnsi="宋体" w:cs="宋体"/>
                <w:kern w:val="0"/>
                <w:sz w:val="38"/>
                <w:lang w:val="zh-CN" w:bidi="zh-CN"/>
              </w:rPr>
            </w:pPr>
          </w:p>
          <w:p w14:paraId="4AA89254" w14:textId="77777777" w:rsidR="008A4BD3" w:rsidRDefault="008A4BD3" w:rsidP="00AC0172">
            <w:pPr>
              <w:autoSpaceDE w:val="0"/>
              <w:autoSpaceDN w:val="0"/>
              <w:spacing w:before="1"/>
              <w:ind w:right="192"/>
              <w:jc w:val="right"/>
              <w:rPr>
                <w:rFonts w:ascii="宋体" w:eastAsia="宋体" w:hAnsi="宋体" w:cs="宋体"/>
                <w:b/>
                <w:kern w:val="0"/>
                <w:sz w:val="28"/>
                <w:lang w:val="zh-CN" w:bidi="zh-CN"/>
              </w:rPr>
            </w:pPr>
            <w:r>
              <w:rPr>
                <w:rFonts w:ascii="宋体" w:eastAsia="宋体" w:hAnsi="宋体" w:cs="宋体"/>
                <w:b/>
                <w:w w:val="95"/>
                <w:kern w:val="0"/>
                <w:sz w:val="28"/>
                <w:lang w:val="zh-CN" w:bidi="zh-CN"/>
              </w:rPr>
              <w:t>签章</w:t>
            </w:r>
          </w:p>
          <w:p w14:paraId="40027A21" w14:textId="77777777" w:rsidR="008A4BD3" w:rsidRDefault="008A4BD3" w:rsidP="00AC0172">
            <w:pPr>
              <w:tabs>
                <w:tab w:val="left" w:pos="2323"/>
              </w:tabs>
              <w:autoSpaceDE w:val="0"/>
              <w:autoSpaceDN w:val="0"/>
              <w:spacing w:before="222"/>
              <w:ind w:left="1761"/>
              <w:jc w:val="left"/>
              <w:rPr>
                <w:rFonts w:ascii="宋体" w:eastAsia="宋体" w:hAnsi="宋体" w:cs="宋体"/>
                <w:b/>
                <w:kern w:val="0"/>
                <w:sz w:val="28"/>
                <w:lang w:val="zh-CN" w:bidi="zh-CN"/>
              </w:rPr>
            </w:pPr>
            <w:r>
              <w:rPr>
                <w:rFonts w:ascii="宋体" w:eastAsia="宋体" w:hAnsi="宋体" w:cs="宋体"/>
                <w:b/>
                <w:kern w:val="0"/>
                <w:sz w:val="28"/>
                <w:lang w:val="zh-CN" w:bidi="zh-CN"/>
              </w:rPr>
              <w:t>年</w:t>
            </w:r>
            <w:r>
              <w:rPr>
                <w:rFonts w:ascii="宋体" w:eastAsia="宋体" w:hAnsi="宋体" w:cs="宋体"/>
                <w:b/>
                <w:kern w:val="0"/>
                <w:sz w:val="28"/>
                <w:lang w:val="zh-CN" w:bidi="zh-CN"/>
              </w:rPr>
              <w:tab/>
              <w:t>月</w:t>
            </w:r>
          </w:p>
        </w:tc>
        <w:tc>
          <w:tcPr>
            <w:tcW w:w="1169" w:type="dxa"/>
            <w:tcBorders>
              <w:left w:val="nil"/>
            </w:tcBorders>
          </w:tcPr>
          <w:p w14:paraId="3A14271E" w14:textId="77777777" w:rsidR="008A4BD3" w:rsidRDefault="008A4BD3" w:rsidP="00AC0172">
            <w:pPr>
              <w:autoSpaceDE w:val="0"/>
              <w:autoSpaceDN w:val="0"/>
              <w:jc w:val="left"/>
              <w:rPr>
                <w:rFonts w:ascii="宋体" w:eastAsia="宋体" w:hAnsi="宋体" w:cs="宋体"/>
                <w:kern w:val="0"/>
                <w:sz w:val="28"/>
                <w:lang w:val="zh-CN" w:bidi="zh-CN"/>
              </w:rPr>
            </w:pPr>
          </w:p>
          <w:p w14:paraId="322D8FA7" w14:textId="77777777" w:rsidR="008A4BD3" w:rsidRDefault="008A4BD3" w:rsidP="00AC0172">
            <w:pPr>
              <w:autoSpaceDE w:val="0"/>
              <w:autoSpaceDN w:val="0"/>
              <w:jc w:val="left"/>
              <w:rPr>
                <w:rFonts w:ascii="宋体" w:eastAsia="宋体" w:hAnsi="宋体" w:cs="宋体"/>
                <w:kern w:val="0"/>
                <w:sz w:val="28"/>
                <w:lang w:val="zh-CN" w:bidi="zh-CN"/>
              </w:rPr>
            </w:pPr>
          </w:p>
          <w:p w14:paraId="18ECC6C6" w14:textId="77777777" w:rsidR="008A4BD3" w:rsidRDefault="008A4BD3" w:rsidP="00AC0172">
            <w:pPr>
              <w:autoSpaceDE w:val="0"/>
              <w:autoSpaceDN w:val="0"/>
              <w:jc w:val="left"/>
              <w:rPr>
                <w:rFonts w:ascii="宋体" w:eastAsia="宋体" w:hAnsi="宋体" w:cs="宋体"/>
                <w:kern w:val="0"/>
                <w:sz w:val="28"/>
                <w:lang w:val="zh-CN" w:bidi="zh-CN"/>
              </w:rPr>
            </w:pPr>
          </w:p>
          <w:p w14:paraId="4E9249E2" w14:textId="77777777" w:rsidR="008A4BD3" w:rsidRDefault="008A4BD3" w:rsidP="00AC0172">
            <w:pPr>
              <w:autoSpaceDE w:val="0"/>
              <w:autoSpaceDN w:val="0"/>
              <w:jc w:val="left"/>
              <w:rPr>
                <w:rFonts w:ascii="宋体" w:eastAsia="宋体" w:hAnsi="宋体" w:cs="宋体"/>
                <w:kern w:val="0"/>
                <w:sz w:val="28"/>
                <w:lang w:val="zh-CN" w:bidi="zh-CN"/>
              </w:rPr>
            </w:pPr>
          </w:p>
          <w:p w14:paraId="5D294688" w14:textId="77777777" w:rsidR="008A4BD3" w:rsidRDefault="008A4BD3" w:rsidP="00AC0172">
            <w:pPr>
              <w:autoSpaceDE w:val="0"/>
              <w:autoSpaceDN w:val="0"/>
              <w:jc w:val="left"/>
              <w:rPr>
                <w:rFonts w:ascii="宋体" w:eastAsia="宋体" w:hAnsi="宋体" w:cs="宋体"/>
                <w:kern w:val="0"/>
                <w:sz w:val="28"/>
                <w:lang w:val="zh-CN" w:bidi="zh-CN"/>
              </w:rPr>
            </w:pPr>
          </w:p>
          <w:p w14:paraId="1383AAAC" w14:textId="77777777" w:rsidR="008A4BD3" w:rsidRDefault="008A4BD3" w:rsidP="00AC0172">
            <w:pPr>
              <w:autoSpaceDE w:val="0"/>
              <w:autoSpaceDN w:val="0"/>
              <w:jc w:val="left"/>
              <w:rPr>
                <w:rFonts w:ascii="宋体" w:eastAsia="宋体" w:hAnsi="宋体" w:cs="宋体"/>
                <w:kern w:val="0"/>
                <w:sz w:val="28"/>
                <w:lang w:val="zh-CN" w:bidi="zh-CN"/>
              </w:rPr>
            </w:pPr>
          </w:p>
          <w:p w14:paraId="3D37451A" w14:textId="77777777" w:rsidR="008A4BD3" w:rsidRDefault="008A4BD3" w:rsidP="00AC0172">
            <w:pPr>
              <w:autoSpaceDE w:val="0"/>
              <w:autoSpaceDN w:val="0"/>
              <w:spacing w:before="7"/>
              <w:jc w:val="left"/>
              <w:rPr>
                <w:rFonts w:ascii="宋体" w:eastAsia="宋体" w:hAnsi="宋体" w:cs="宋体"/>
                <w:kern w:val="0"/>
                <w:sz w:val="27"/>
                <w:lang w:val="zh-CN" w:bidi="zh-CN"/>
              </w:rPr>
            </w:pPr>
          </w:p>
          <w:p w14:paraId="0C62CE44" w14:textId="77777777" w:rsidR="008A4BD3" w:rsidRDefault="008A4BD3" w:rsidP="00AC0172">
            <w:pPr>
              <w:autoSpaceDE w:val="0"/>
              <w:autoSpaceDN w:val="0"/>
              <w:ind w:left="88"/>
              <w:jc w:val="left"/>
              <w:rPr>
                <w:rFonts w:ascii="宋体" w:eastAsia="宋体" w:hAnsi="宋体" w:cs="宋体"/>
                <w:b/>
                <w:kern w:val="0"/>
                <w:sz w:val="28"/>
                <w:lang w:val="zh-CN" w:bidi="zh-CN"/>
              </w:rPr>
            </w:pPr>
            <w:r>
              <w:rPr>
                <w:rFonts w:ascii="宋体" w:eastAsia="宋体" w:hAnsi="宋体" w:cs="宋体"/>
                <w:b/>
                <w:w w:val="99"/>
                <w:kern w:val="0"/>
                <w:sz w:val="28"/>
                <w:lang w:val="zh-CN" w:bidi="zh-CN"/>
              </w:rPr>
              <w:t>日</w:t>
            </w:r>
          </w:p>
        </w:tc>
      </w:tr>
      <w:tr w:rsidR="008A4BD3" w14:paraId="05C999C8" w14:textId="77777777" w:rsidTr="00AC0172">
        <w:trPr>
          <w:trHeight w:val="3556"/>
        </w:trPr>
        <w:tc>
          <w:tcPr>
            <w:tcW w:w="4536" w:type="dxa"/>
            <w:tcBorders>
              <w:right w:val="nil"/>
            </w:tcBorders>
          </w:tcPr>
          <w:p w14:paraId="3539D025" w14:textId="77777777" w:rsidR="008A4BD3" w:rsidRDefault="008A4BD3" w:rsidP="00AC0172">
            <w:pPr>
              <w:autoSpaceDE w:val="0"/>
              <w:autoSpaceDN w:val="0"/>
              <w:spacing w:before="185"/>
              <w:ind w:left="107"/>
              <w:jc w:val="left"/>
              <w:rPr>
                <w:rFonts w:ascii="宋体" w:eastAsia="宋体" w:hAnsi="宋体" w:cs="宋体"/>
                <w:b/>
                <w:kern w:val="0"/>
                <w:sz w:val="28"/>
                <w:lang w:val="zh-CN" w:bidi="zh-CN"/>
              </w:rPr>
            </w:pPr>
            <w:r>
              <w:rPr>
                <w:rFonts w:ascii="宋体" w:eastAsia="宋体" w:hAnsi="宋体" w:cs="宋体"/>
                <w:b/>
                <w:kern w:val="0"/>
                <w:sz w:val="28"/>
                <w:lang w:val="zh-CN" w:bidi="zh-CN"/>
              </w:rPr>
              <w:t>（二）合作单位意见</w:t>
            </w:r>
          </w:p>
        </w:tc>
        <w:tc>
          <w:tcPr>
            <w:tcW w:w="2938" w:type="dxa"/>
            <w:tcBorders>
              <w:left w:val="nil"/>
              <w:right w:val="nil"/>
            </w:tcBorders>
          </w:tcPr>
          <w:p w14:paraId="05F2DF8E" w14:textId="77777777" w:rsidR="008A4BD3" w:rsidRDefault="008A4BD3" w:rsidP="00AC0172">
            <w:pPr>
              <w:autoSpaceDE w:val="0"/>
              <w:autoSpaceDN w:val="0"/>
              <w:jc w:val="left"/>
              <w:rPr>
                <w:rFonts w:ascii="宋体" w:eastAsia="宋体" w:hAnsi="宋体" w:cs="宋体"/>
                <w:kern w:val="0"/>
                <w:sz w:val="28"/>
                <w:lang w:val="zh-CN" w:bidi="zh-CN"/>
              </w:rPr>
            </w:pPr>
          </w:p>
          <w:p w14:paraId="51770255" w14:textId="77777777" w:rsidR="008A4BD3" w:rsidRDefault="008A4BD3" w:rsidP="00AC0172">
            <w:pPr>
              <w:autoSpaceDE w:val="0"/>
              <w:autoSpaceDN w:val="0"/>
              <w:jc w:val="left"/>
              <w:rPr>
                <w:rFonts w:ascii="宋体" w:eastAsia="宋体" w:hAnsi="宋体" w:cs="宋体"/>
                <w:kern w:val="0"/>
                <w:sz w:val="28"/>
                <w:lang w:val="zh-CN" w:bidi="zh-CN"/>
              </w:rPr>
            </w:pPr>
          </w:p>
          <w:p w14:paraId="5DA1561C" w14:textId="77777777" w:rsidR="008A4BD3" w:rsidRDefault="008A4BD3" w:rsidP="00AC0172">
            <w:pPr>
              <w:autoSpaceDE w:val="0"/>
              <w:autoSpaceDN w:val="0"/>
              <w:jc w:val="left"/>
              <w:rPr>
                <w:rFonts w:ascii="宋体" w:eastAsia="宋体" w:hAnsi="宋体" w:cs="宋体"/>
                <w:kern w:val="0"/>
                <w:sz w:val="28"/>
                <w:lang w:val="zh-CN" w:bidi="zh-CN"/>
              </w:rPr>
            </w:pPr>
          </w:p>
          <w:p w14:paraId="11716B35" w14:textId="77777777" w:rsidR="008A4BD3" w:rsidRDefault="008A4BD3" w:rsidP="00AC0172">
            <w:pPr>
              <w:autoSpaceDE w:val="0"/>
              <w:autoSpaceDN w:val="0"/>
              <w:jc w:val="left"/>
              <w:rPr>
                <w:rFonts w:ascii="宋体" w:eastAsia="宋体" w:hAnsi="宋体" w:cs="宋体"/>
                <w:kern w:val="0"/>
                <w:sz w:val="28"/>
                <w:lang w:val="zh-CN" w:bidi="zh-CN"/>
              </w:rPr>
            </w:pPr>
          </w:p>
          <w:p w14:paraId="472A8D78" w14:textId="77777777" w:rsidR="008A4BD3" w:rsidRDefault="008A4BD3" w:rsidP="00AC0172">
            <w:pPr>
              <w:autoSpaceDE w:val="0"/>
              <w:autoSpaceDN w:val="0"/>
              <w:spacing w:before="3"/>
              <w:jc w:val="left"/>
              <w:rPr>
                <w:rFonts w:ascii="宋体" w:eastAsia="宋体" w:hAnsi="宋体" w:cs="宋体"/>
                <w:kern w:val="0"/>
                <w:sz w:val="38"/>
                <w:lang w:val="zh-CN" w:bidi="zh-CN"/>
              </w:rPr>
            </w:pPr>
          </w:p>
          <w:p w14:paraId="46821DCB" w14:textId="77777777" w:rsidR="008A4BD3" w:rsidRDefault="008A4BD3" w:rsidP="00AC0172">
            <w:pPr>
              <w:autoSpaceDE w:val="0"/>
              <w:autoSpaceDN w:val="0"/>
              <w:ind w:right="77"/>
              <w:jc w:val="right"/>
              <w:rPr>
                <w:rFonts w:ascii="宋体" w:eastAsia="宋体" w:hAnsi="宋体" w:cs="宋体"/>
                <w:b/>
                <w:kern w:val="0"/>
                <w:sz w:val="28"/>
                <w:lang w:val="zh-CN" w:bidi="zh-CN"/>
              </w:rPr>
            </w:pPr>
            <w:r>
              <w:rPr>
                <w:rFonts w:ascii="宋体" w:eastAsia="宋体" w:hAnsi="宋体" w:cs="宋体"/>
                <w:b/>
                <w:w w:val="95"/>
                <w:kern w:val="0"/>
                <w:sz w:val="28"/>
                <w:lang w:val="zh-CN" w:bidi="zh-CN"/>
              </w:rPr>
              <w:t>签章</w:t>
            </w:r>
          </w:p>
          <w:p w14:paraId="08BDCF7D" w14:textId="77777777" w:rsidR="008A4BD3" w:rsidRDefault="008A4BD3" w:rsidP="00AC0172">
            <w:pPr>
              <w:tabs>
                <w:tab w:val="left" w:pos="2323"/>
              </w:tabs>
              <w:autoSpaceDE w:val="0"/>
              <w:autoSpaceDN w:val="0"/>
              <w:spacing w:before="222"/>
              <w:ind w:left="1761"/>
              <w:jc w:val="left"/>
              <w:rPr>
                <w:rFonts w:ascii="宋体" w:eastAsia="宋体" w:hAnsi="宋体" w:cs="宋体"/>
                <w:b/>
                <w:kern w:val="0"/>
                <w:sz w:val="28"/>
                <w:lang w:val="zh-CN" w:bidi="zh-CN"/>
              </w:rPr>
            </w:pPr>
            <w:r>
              <w:rPr>
                <w:rFonts w:ascii="宋体" w:eastAsia="宋体" w:hAnsi="宋体" w:cs="宋体"/>
                <w:b/>
                <w:kern w:val="0"/>
                <w:sz w:val="28"/>
                <w:lang w:val="zh-CN" w:bidi="zh-CN"/>
              </w:rPr>
              <w:t>年</w:t>
            </w:r>
            <w:r>
              <w:rPr>
                <w:rFonts w:ascii="宋体" w:eastAsia="宋体" w:hAnsi="宋体" w:cs="宋体"/>
                <w:b/>
                <w:kern w:val="0"/>
                <w:sz w:val="28"/>
                <w:lang w:val="zh-CN" w:bidi="zh-CN"/>
              </w:rPr>
              <w:tab/>
              <w:t>月</w:t>
            </w:r>
          </w:p>
        </w:tc>
        <w:tc>
          <w:tcPr>
            <w:tcW w:w="1169" w:type="dxa"/>
            <w:tcBorders>
              <w:left w:val="nil"/>
            </w:tcBorders>
          </w:tcPr>
          <w:p w14:paraId="74CDA09C" w14:textId="77777777" w:rsidR="008A4BD3" w:rsidRDefault="008A4BD3" w:rsidP="00AC0172">
            <w:pPr>
              <w:autoSpaceDE w:val="0"/>
              <w:autoSpaceDN w:val="0"/>
              <w:jc w:val="left"/>
              <w:rPr>
                <w:rFonts w:ascii="宋体" w:eastAsia="宋体" w:hAnsi="宋体" w:cs="宋体"/>
                <w:kern w:val="0"/>
                <w:sz w:val="28"/>
                <w:lang w:val="zh-CN" w:bidi="zh-CN"/>
              </w:rPr>
            </w:pPr>
          </w:p>
          <w:p w14:paraId="0F977557" w14:textId="77777777" w:rsidR="008A4BD3" w:rsidRDefault="008A4BD3" w:rsidP="00AC0172">
            <w:pPr>
              <w:autoSpaceDE w:val="0"/>
              <w:autoSpaceDN w:val="0"/>
              <w:jc w:val="left"/>
              <w:rPr>
                <w:rFonts w:ascii="宋体" w:eastAsia="宋体" w:hAnsi="宋体" w:cs="宋体"/>
                <w:kern w:val="0"/>
                <w:sz w:val="28"/>
                <w:lang w:val="zh-CN" w:bidi="zh-CN"/>
              </w:rPr>
            </w:pPr>
          </w:p>
          <w:p w14:paraId="407D370A" w14:textId="77777777" w:rsidR="008A4BD3" w:rsidRDefault="008A4BD3" w:rsidP="00AC0172">
            <w:pPr>
              <w:autoSpaceDE w:val="0"/>
              <w:autoSpaceDN w:val="0"/>
              <w:jc w:val="left"/>
              <w:rPr>
                <w:rFonts w:ascii="宋体" w:eastAsia="宋体" w:hAnsi="宋体" w:cs="宋体"/>
                <w:kern w:val="0"/>
                <w:sz w:val="28"/>
                <w:lang w:val="zh-CN" w:bidi="zh-CN"/>
              </w:rPr>
            </w:pPr>
          </w:p>
          <w:p w14:paraId="1EB54976" w14:textId="77777777" w:rsidR="008A4BD3" w:rsidRDefault="008A4BD3" w:rsidP="00AC0172">
            <w:pPr>
              <w:autoSpaceDE w:val="0"/>
              <w:autoSpaceDN w:val="0"/>
              <w:jc w:val="left"/>
              <w:rPr>
                <w:rFonts w:ascii="宋体" w:eastAsia="宋体" w:hAnsi="宋体" w:cs="宋体"/>
                <w:kern w:val="0"/>
                <w:sz w:val="28"/>
                <w:lang w:val="zh-CN" w:bidi="zh-CN"/>
              </w:rPr>
            </w:pPr>
          </w:p>
          <w:p w14:paraId="2BCFEAA4" w14:textId="77777777" w:rsidR="008A4BD3" w:rsidRDefault="008A4BD3" w:rsidP="00AC0172">
            <w:pPr>
              <w:autoSpaceDE w:val="0"/>
              <w:autoSpaceDN w:val="0"/>
              <w:jc w:val="left"/>
              <w:rPr>
                <w:rFonts w:ascii="宋体" w:eastAsia="宋体" w:hAnsi="宋体" w:cs="宋体"/>
                <w:kern w:val="0"/>
                <w:sz w:val="28"/>
                <w:lang w:val="zh-CN" w:bidi="zh-CN"/>
              </w:rPr>
            </w:pPr>
          </w:p>
          <w:p w14:paraId="626966F3" w14:textId="77777777" w:rsidR="008A4BD3" w:rsidRDefault="008A4BD3" w:rsidP="00AC0172">
            <w:pPr>
              <w:autoSpaceDE w:val="0"/>
              <w:autoSpaceDN w:val="0"/>
              <w:jc w:val="left"/>
              <w:rPr>
                <w:rFonts w:ascii="宋体" w:eastAsia="宋体" w:hAnsi="宋体" w:cs="宋体"/>
                <w:kern w:val="0"/>
                <w:sz w:val="28"/>
                <w:lang w:val="zh-CN" w:bidi="zh-CN"/>
              </w:rPr>
            </w:pPr>
          </w:p>
          <w:p w14:paraId="009F5C29" w14:textId="77777777" w:rsidR="008A4BD3" w:rsidRDefault="008A4BD3" w:rsidP="00AC0172">
            <w:pPr>
              <w:autoSpaceDE w:val="0"/>
              <w:autoSpaceDN w:val="0"/>
              <w:spacing w:before="7"/>
              <w:jc w:val="left"/>
              <w:rPr>
                <w:rFonts w:ascii="宋体" w:eastAsia="宋体" w:hAnsi="宋体" w:cs="宋体"/>
                <w:kern w:val="0"/>
                <w:sz w:val="27"/>
                <w:lang w:val="zh-CN" w:bidi="zh-CN"/>
              </w:rPr>
            </w:pPr>
          </w:p>
          <w:p w14:paraId="7C9F493D" w14:textId="77777777" w:rsidR="008A4BD3" w:rsidRDefault="008A4BD3" w:rsidP="00AC0172">
            <w:pPr>
              <w:autoSpaceDE w:val="0"/>
              <w:autoSpaceDN w:val="0"/>
              <w:ind w:left="88"/>
              <w:jc w:val="left"/>
              <w:rPr>
                <w:rFonts w:ascii="宋体" w:eastAsia="宋体" w:hAnsi="宋体" w:cs="宋体"/>
                <w:b/>
                <w:kern w:val="0"/>
                <w:sz w:val="28"/>
                <w:lang w:val="zh-CN" w:bidi="zh-CN"/>
              </w:rPr>
            </w:pPr>
            <w:r>
              <w:rPr>
                <w:rFonts w:ascii="宋体" w:eastAsia="宋体" w:hAnsi="宋体" w:cs="宋体"/>
                <w:b/>
                <w:w w:val="99"/>
                <w:kern w:val="0"/>
                <w:sz w:val="28"/>
                <w:lang w:val="zh-CN" w:bidi="zh-CN"/>
              </w:rPr>
              <w:t>日</w:t>
            </w:r>
          </w:p>
        </w:tc>
      </w:tr>
    </w:tbl>
    <w:p w14:paraId="221D4CF9" w14:textId="77777777" w:rsidR="008A4BD3" w:rsidRDefault="008A4BD3" w:rsidP="008A4BD3">
      <w:pPr>
        <w:autoSpaceDE w:val="0"/>
        <w:autoSpaceDN w:val="0"/>
        <w:spacing w:before="144" w:after="21"/>
        <w:ind w:left="220"/>
        <w:jc w:val="left"/>
        <w:rPr>
          <w:rFonts w:ascii="宋体" w:eastAsia="宋体" w:hAnsi="宋体" w:cs="宋体"/>
          <w:kern w:val="0"/>
          <w:sz w:val="32"/>
          <w:lang w:val="zh-CN" w:bidi="zh-CN"/>
        </w:rPr>
      </w:pPr>
      <w:bookmarkStart w:id="2" w:name="十、项目负责人承诺"/>
      <w:bookmarkEnd w:id="2"/>
    </w:p>
    <w:p w14:paraId="591EB297" w14:textId="77777777" w:rsidR="008A4BD3" w:rsidRDefault="008A4BD3" w:rsidP="008A4BD3">
      <w:pPr>
        <w:autoSpaceDE w:val="0"/>
        <w:autoSpaceDN w:val="0"/>
        <w:spacing w:before="144" w:after="21"/>
        <w:ind w:left="220"/>
        <w:jc w:val="left"/>
        <w:rPr>
          <w:rFonts w:ascii="宋体" w:eastAsia="宋体" w:hAnsi="宋体" w:cs="宋体"/>
          <w:kern w:val="0"/>
          <w:sz w:val="32"/>
          <w:lang w:val="zh-CN" w:bidi="zh-CN"/>
        </w:rPr>
      </w:pPr>
    </w:p>
    <w:p w14:paraId="09B6254C" w14:textId="77777777" w:rsidR="008A4BD3" w:rsidRDefault="008A4BD3" w:rsidP="008A4BD3">
      <w:pPr>
        <w:autoSpaceDE w:val="0"/>
        <w:autoSpaceDN w:val="0"/>
        <w:spacing w:before="144" w:after="21"/>
        <w:ind w:left="220"/>
        <w:jc w:val="left"/>
        <w:rPr>
          <w:rFonts w:ascii="宋体" w:eastAsia="宋体" w:hAnsi="宋体" w:cs="宋体"/>
          <w:kern w:val="0"/>
          <w:sz w:val="32"/>
          <w:lang w:val="zh-CN" w:bidi="zh-CN"/>
        </w:rPr>
      </w:pPr>
    </w:p>
    <w:p w14:paraId="2BC1914E" w14:textId="77777777" w:rsidR="008A4BD3" w:rsidRDefault="008A4BD3" w:rsidP="008A4BD3">
      <w:pPr>
        <w:autoSpaceDE w:val="0"/>
        <w:autoSpaceDN w:val="0"/>
        <w:spacing w:before="144" w:after="21"/>
        <w:ind w:left="220"/>
        <w:jc w:val="left"/>
        <w:rPr>
          <w:rFonts w:ascii="宋体" w:eastAsia="宋体" w:hAnsi="宋体" w:cs="宋体"/>
          <w:kern w:val="0"/>
          <w:sz w:val="32"/>
          <w:lang w:val="zh-CN" w:bidi="zh-CN"/>
        </w:rPr>
      </w:pPr>
    </w:p>
    <w:p w14:paraId="3BF015C2" w14:textId="77777777" w:rsidR="008A4BD3" w:rsidRDefault="008A4BD3" w:rsidP="008A4BD3">
      <w:pPr>
        <w:autoSpaceDE w:val="0"/>
        <w:autoSpaceDN w:val="0"/>
        <w:spacing w:before="144" w:after="21"/>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十、项目负责人承诺</w:t>
      </w:r>
    </w:p>
    <w:p w14:paraId="047F84B4" w14:textId="77777777" w:rsidR="008A4BD3" w:rsidRDefault="008A4BD3" w:rsidP="008A4BD3">
      <w:pPr>
        <w:autoSpaceDE w:val="0"/>
        <w:autoSpaceDN w:val="0"/>
        <w:ind w:left="102"/>
        <w:jc w:val="left"/>
        <w:rPr>
          <w:rFonts w:ascii="宋体" w:eastAsia="宋体" w:hAnsi="宋体" w:cs="宋体"/>
          <w:kern w:val="0"/>
          <w:sz w:val="20"/>
          <w:lang w:val="zh-CN" w:bidi="zh-CN"/>
        </w:rPr>
      </w:pPr>
      <w:r>
        <w:rPr>
          <w:rFonts w:ascii="宋体" w:eastAsia="宋体" w:hAnsi="宋体" w:cs="宋体"/>
          <w:noProof/>
          <w:kern w:val="0"/>
          <w:sz w:val="20"/>
          <w:lang w:val="zh-CN" w:bidi="zh-CN"/>
        </w:rPr>
        <mc:AlternateContent>
          <mc:Choice Requires="wpg">
            <w:drawing>
              <wp:inline distT="0" distB="0" distL="114300" distR="114300" wp14:anchorId="0EB7661E" wp14:editId="2CD54698">
                <wp:extent cx="5494020" cy="2590800"/>
                <wp:effectExtent l="1270" t="1270" r="10160" b="17780"/>
                <wp:docPr id="20" name="组合 20"/>
                <wp:cNvGraphicFramePr/>
                <a:graphic xmlns:a="http://schemas.openxmlformats.org/drawingml/2006/main">
                  <a:graphicData uri="http://schemas.microsoft.com/office/word/2010/wordprocessingGroup">
                    <wpg:wgp>
                      <wpg:cNvGrpSpPr/>
                      <wpg:grpSpPr>
                        <a:xfrm>
                          <a:off x="0" y="0"/>
                          <a:ext cx="5494020" cy="2590800"/>
                          <a:chOff x="0" y="0"/>
                          <a:chExt cx="8652" cy="4080"/>
                        </a:xfrm>
                      </wpg:grpSpPr>
                      <wps:wsp>
                        <wps:cNvPr id="10" name="直接连接符 10"/>
                        <wps:cNvCnPr/>
                        <wps:spPr>
                          <a:xfrm>
                            <a:off x="0" y="5"/>
                            <a:ext cx="8652" cy="0"/>
                          </a:xfrm>
                          <a:prstGeom prst="line">
                            <a:avLst/>
                          </a:prstGeom>
                          <a:ln w="6096" cap="flat" cmpd="sng">
                            <a:solidFill>
                              <a:srgbClr val="000000"/>
                            </a:solidFill>
                            <a:prstDash val="solid"/>
                            <a:headEnd type="none" w="med" len="med"/>
                            <a:tailEnd type="none" w="med" len="med"/>
                          </a:ln>
                        </wps:spPr>
                        <wps:bodyPr/>
                      </wps:wsp>
                      <wps:wsp>
                        <wps:cNvPr id="11" name="直接连接符 11"/>
                        <wps:cNvCnPr/>
                        <wps:spPr>
                          <a:xfrm>
                            <a:off x="0" y="4075"/>
                            <a:ext cx="8652" cy="0"/>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5" y="0"/>
                            <a:ext cx="0" cy="4070"/>
                          </a:xfrm>
                          <a:prstGeom prst="line">
                            <a:avLst/>
                          </a:prstGeom>
                          <a:ln w="6096" cap="flat" cmpd="sng">
                            <a:solidFill>
                              <a:srgbClr val="000000"/>
                            </a:solidFill>
                            <a:prstDash val="solid"/>
                            <a:headEnd type="none" w="med" len="med"/>
                            <a:tailEnd type="none" w="med" len="med"/>
                          </a:ln>
                        </wps:spPr>
                        <wps:bodyPr/>
                      </wps:wsp>
                      <wps:wsp>
                        <wps:cNvPr id="13" name="直接连接符 13"/>
                        <wps:cNvCnPr/>
                        <wps:spPr>
                          <a:xfrm>
                            <a:off x="8647" y="0"/>
                            <a:ext cx="0" cy="4070"/>
                          </a:xfrm>
                          <a:prstGeom prst="line">
                            <a:avLst/>
                          </a:prstGeom>
                          <a:ln w="6096" cap="flat" cmpd="sng">
                            <a:solidFill>
                              <a:srgbClr val="000000"/>
                            </a:solidFill>
                            <a:prstDash val="solid"/>
                            <a:headEnd type="none" w="med" len="med"/>
                            <a:tailEnd type="none" w="med" len="med"/>
                          </a:ln>
                        </wps:spPr>
                        <wps:bodyPr/>
                      </wps:wsp>
                      <wps:wsp>
                        <wps:cNvPr id="14" name="文本框 14"/>
                        <wps:cNvSpPr txBox="1"/>
                        <wps:spPr>
                          <a:xfrm>
                            <a:off x="8217" y="3099"/>
                            <a:ext cx="339" cy="319"/>
                          </a:xfrm>
                          <a:prstGeom prst="rect">
                            <a:avLst/>
                          </a:prstGeom>
                          <a:noFill/>
                          <a:ln>
                            <a:noFill/>
                          </a:ln>
                        </wps:spPr>
                        <wps:txbx>
                          <w:txbxContent>
                            <w:p w14:paraId="3DA63DCF" w14:textId="77777777" w:rsidR="008A4BD3" w:rsidRDefault="008A4BD3" w:rsidP="008A4BD3">
                              <w:pPr>
                                <w:spacing w:line="319" w:lineRule="exact"/>
                                <w:rPr>
                                  <w:sz w:val="32"/>
                                </w:rPr>
                              </w:pPr>
                              <w:r>
                                <w:rPr>
                                  <w:w w:val="99"/>
                                  <w:sz w:val="32"/>
                                </w:rPr>
                                <w:t>日</w:t>
                              </w:r>
                            </w:p>
                          </w:txbxContent>
                        </wps:txbx>
                        <wps:bodyPr lIns="0" tIns="0" rIns="0" bIns="0" upright="1"/>
                      </wps:wsp>
                      <wps:wsp>
                        <wps:cNvPr id="15" name="文本框 15"/>
                        <wps:cNvSpPr txBox="1"/>
                        <wps:spPr>
                          <a:xfrm>
                            <a:off x="7418" y="3099"/>
                            <a:ext cx="339" cy="319"/>
                          </a:xfrm>
                          <a:prstGeom prst="rect">
                            <a:avLst/>
                          </a:prstGeom>
                          <a:noFill/>
                          <a:ln>
                            <a:noFill/>
                          </a:ln>
                        </wps:spPr>
                        <wps:txbx>
                          <w:txbxContent>
                            <w:p w14:paraId="20291604" w14:textId="77777777" w:rsidR="008A4BD3" w:rsidRDefault="008A4BD3" w:rsidP="008A4BD3">
                              <w:pPr>
                                <w:spacing w:line="319" w:lineRule="exact"/>
                                <w:rPr>
                                  <w:sz w:val="32"/>
                                </w:rPr>
                              </w:pPr>
                              <w:r>
                                <w:rPr>
                                  <w:w w:val="99"/>
                                  <w:sz w:val="32"/>
                                </w:rPr>
                                <w:t>月</w:t>
                              </w:r>
                            </w:p>
                          </w:txbxContent>
                        </wps:txbx>
                        <wps:bodyPr lIns="0" tIns="0" rIns="0" bIns="0" upright="1"/>
                      </wps:wsp>
                      <wps:wsp>
                        <wps:cNvPr id="16" name="文本框 16"/>
                        <wps:cNvSpPr txBox="1"/>
                        <wps:spPr>
                          <a:xfrm>
                            <a:off x="6458" y="3099"/>
                            <a:ext cx="339" cy="319"/>
                          </a:xfrm>
                          <a:prstGeom prst="rect">
                            <a:avLst/>
                          </a:prstGeom>
                          <a:noFill/>
                          <a:ln>
                            <a:noFill/>
                          </a:ln>
                        </wps:spPr>
                        <wps:txbx>
                          <w:txbxContent>
                            <w:p w14:paraId="6C9BA6C7" w14:textId="77777777" w:rsidR="008A4BD3" w:rsidRDefault="008A4BD3" w:rsidP="008A4BD3">
                              <w:pPr>
                                <w:spacing w:line="319" w:lineRule="exact"/>
                                <w:rPr>
                                  <w:sz w:val="32"/>
                                </w:rPr>
                              </w:pPr>
                              <w:r>
                                <w:rPr>
                                  <w:w w:val="99"/>
                                  <w:sz w:val="32"/>
                                </w:rPr>
                                <w:t>年</w:t>
                              </w:r>
                            </w:p>
                          </w:txbxContent>
                        </wps:txbx>
                        <wps:bodyPr lIns="0" tIns="0" rIns="0" bIns="0" upright="1"/>
                      </wps:wsp>
                      <wps:wsp>
                        <wps:cNvPr id="17" name="文本框 17"/>
                        <wps:cNvSpPr txBox="1"/>
                        <wps:spPr>
                          <a:xfrm>
                            <a:off x="5659" y="3099"/>
                            <a:ext cx="341" cy="319"/>
                          </a:xfrm>
                          <a:prstGeom prst="rect">
                            <a:avLst/>
                          </a:prstGeom>
                          <a:noFill/>
                          <a:ln>
                            <a:noFill/>
                          </a:ln>
                        </wps:spPr>
                        <wps:txbx>
                          <w:txbxContent>
                            <w:p w14:paraId="5EAEB91B" w14:textId="77777777" w:rsidR="008A4BD3" w:rsidRDefault="008A4BD3" w:rsidP="008A4BD3">
                              <w:pPr>
                                <w:spacing w:line="319" w:lineRule="exact"/>
                                <w:rPr>
                                  <w:sz w:val="32"/>
                                </w:rPr>
                              </w:pPr>
                              <w:r>
                                <w:rPr>
                                  <w:sz w:val="32"/>
                                </w:rPr>
                                <w:t>20</w:t>
                              </w:r>
                            </w:p>
                          </w:txbxContent>
                        </wps:txbx>
                        <wps:bodyPr lIns="0" tIns="0" rIns="0" bIns="0" upright="1"/>
                      </wps:wsp>
                      <wps:wsp>
                        <wps:cNvPr id="18" name="文本框 18"/>
                        <wps:cNvSpPr txBox="1"/>
                        <wps:spPr>
                          <a:xfrm>
                            <a:off x="5018" y="2521"/>
                            <a:ext cx="1940" cy="319"/>
                          </a:xfrm>
                          <a:prstGeom prst="rect">
                            <a:avLst/>
                          </a:prstGeom>
                          <a:noFill/>
                          <a:ln>
                            <a:noFill/>
                          </a:ln>
                        </wps:spPr>
                        <wps:txbx>
                          <w:txbxContent>
                            <w:p w14:paraId="52106130" w14:textId="77777777" w:rsidR="008A4BD3" w:rsidRDefault="008A4BD3" w:rsidP="008A4BD3">
                              <w:pPr>
                                <w:spacing w:line="319" w:lineRule="exact"/>
                                <w:rPr>
                                  <w:sz w:val="32"/>
                                </w:rPr>
                              </w:pPr>
                              <w:r>
                                <w:rPr>
                                  <w:sz w:val="32"/>
                                </w:rPr>
                                <w:t>申请人签字：</w:t>
                              </w:r>
                            </w:p>
                          </w:txbxContent>
                        </wps:txbx>
                        <wps:bodyPr lIns="0" tIns="0" rIns="0" bIns="0" upright="1"/>
                      </wps:wsp>
                      <wps:wsp>
                        <wps:cNvPr id="19" name="文本框 19"/>
                        <wps:cNvSpPr txBox="1"/>
                        <wps:spPr>
                          <a:xfrm>
                            <a:off x="112" y="781"/>
                            <a:ext cx="8447" cy="898"/>
                          </a:xfrm>
                          <a:prstGeom prst="rect">
                            <a:avLst/>
                          </a:prstGeom>
                          <a:noFill/>
                          <a:ln>
                            <a:noFill/>
                          </a:ln>
                        </wps:spPr>
                        <wps:txbx>
                          <w:txbxContent>
                            <w:p w14:paraId="51049742" w14:textId="77777777" w:rsidR="008A4BD3" w:rsidRDefault="008A4BD3" w:rsidP="008A4BD3">
                              <w:pPr>
                                <w:spacing w:line="364" w:lineRule="exact"/>
                                <w:ind w:left="868"/>
                                <w:rPr>
                                  <w:sz w:val="32"/>
                                </w:rPr>
                              </w:pPr>
                              <w:r>
                                <w:rPr>
                                  <w:spacing w:val="-8"/>
                                  <w:sz w:val="32"/>
                                </w:rPr>
                                <w:t>我确认本申请书及附件内容真实、准确，并能带领团队</w:t>
                              </w:r>
                            </w:p>
                            <w:p w14:paraId="382B925F" w14:textId="77777777" w:rsidR="008A4BD3" w:rsidRDefault="008A4BD3" w:rsidP="008A4BD3">
                              <w:pPr>
                                <w:spacing w:before="168" w:line="365" w:lineRule="exact"/>
                                <w:rPr>
                                  <w:sz w:val="32"/>
                                </w:rPr>
                              </w:pPr>
                              <w:r>
                                <w:rPr>
                                  <w:sz w:val="32"/>
                                </w:rPr>
                                <w:t>完成申请书所承诺之研发与产业化等考核指标。</w:t>
                              </w:r>
                            </w:p>
                          </w:txbxContent>
                        </wps:txbx>
                        <wps:bodyPr lIns="0" tIns="0" rIns="0" bIns="0" upright="1"/>
                      </wps:wsp>
                    </wpg:wgp>
                  </a:graphicData>
                </a:graphic>
              </wp:inline>
            </w:drawing>
          </mc:Choice>
          <mc:Fallback>
            <w:pict>
              <v:group w14:anchorId="0EB7661E" id="组合 20" o:spid="_x0000_s1026" style="width:432.6pt;height:204pt;mso-position-horizontal-relative:char;mso-position-vertical-relative:line" coordsize="8652,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">
                <v:line id="直接连接符 10" o:spid="_x0000_s1027" style="position:absolute;visibility:visible;mso-wrap-style:square" from="0,5" to="8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直接连接符 11" o:spid="_x0000_s1028" style="position:absolute;visibility:visible;mso-wrap-style:square" from="0,4075" to="865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直接连接符 12" o:spid="_x0000_s1029" style="position:absolute;visibility:visible;mso-wrap-style:square" from="5,0" to="5,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直接连接符 13" o:spid="_x0000_s1030" style="position:absolute;visibility:visible;mso-wrap-style:square" from="8647,0" to="8647,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shapetype id="_x0000_t202" coordsize="21600,21600" o:spt="202" path="m,l,21600r21600,l21600,xe">
                  <v:stroke joinstyle="miter"/>
                  <v:path gradientshapeok="t" o:connecttype="rect"/>
                </v:shapetype>
                <v:shape id="文本框 14" o:spid="_x0000_s1031" type="#_x0000_t202" style="position:absolute;left:8217;top:3099;width:33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DA63DCF" w14:textId="77777777" w:rsidR="008A4BD3" w:rsidRDefault="008A4BD3" w:rsidP="008A4BD3">
                        <w:pPr>
                          <w:spacing w:line="319" w:lineRule="exact"/>
                          <w:rPr>
                            <w:sz w:val="32"/>
                          </w:rPr>
                        </w:pPr>
                        <w:r>
                          <w:rPr>
                            <w:w w:val="99"/>
                            <w:sz w:val="32"/>
                          </w:rPr>
                          <w:t>日</w:t>
                        </w:r>
                      </w:p>
                    </w:txbxContent>
                  </v:textbox>
                </v:shape>
                <v:shape id="文本框 15" o:spid="_x0000_s1032" type="#_x0000_t202" style="position:absolute;left:7418;top:3099;width:33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0291604" w14:textId="77777777" w:rsidR="008A4BD3" w:rsidRDefault="008A4BD3" w:rsidP="008A4BD3">
                        <w:pPr>
                          <w:spacing w:line="319" w:lineRule="exact"/>
                          <w:rPr>
                            <w:sz w:val="32"/>
                          </w:rPr>
                        </w:pPr>
                        <w:r>
                          <w:rPr>
                            <w:w w:val="99"/>
                            <w:sz w:val="32"/>
                          </w:rPr>
                          <w:t>月</w:t>
                        </w:r>
                      </w:p>
                    </w:txbxContent>
                  </v:textbox>
                </v:shape>
                <v:shape id="文本框 16" o:spid="_x0000_s1033" type="#_x0000_t202" style="position:absolute;left:6458;top:3099;width:33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C9BA6C7" w14:textId="77777777" w:rsidR="008A4BD3" w:rsidRDefault="008A4BD3" w:rsidP="008A4BD3">
                        <w:pPr>
                          <w:spacing w:line="319" w:lineRule="exact"/>
                          <w:rPr>
                            <w:sz w:val="32"/>
                          </w:rPr>
                        </w:pPr>
                        <w:r>
                          <w:rPr>
                            <w:w w:val="99"/>
                            <w:sz w:val="32"/>
                          </w:rPr>
                          <w:t>年</w:t>
                        </w:r>
                      </w:p>
                    </w:txbxContent>
                  </v:textbox>
                </v:shape>
                <v:shape id="文本框 17" o:spid="_x0000_s1034" type="#_x0000_t202" style="position:absolute;left:5659;top:3099;width:341;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EAEB91B" w14:textId="77777777" w:rsidR="008A4BD3" w:rsidRDefault="008A4BD3" w:rsidP="008A4BD3">
                        <w:pPr>
                          <w:spacing w:line="319" w:lineRule="exact"/>
                          <w:rPr>
                            <w:sz w:val="32"/>
                          </w:rPr>
                        </w:pPr>
                        <w:r>
                          <w:rPr>
                            <w:sz w:val="32"/>
                          </w:rPr>
                          <w:t>20</w:t>
                        </w:r>
                      </w:p>
                    </w:txbxContent>
                  </v:textbox>
                </v:shape>
                <v:shape id="文本框 18" o:spid="_x0000_s1035" type="#_x0000_t202" style="position:absolute;left:5018;top:2521;width:194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2106130" w14:textId="77777777" w:rsidR="008A4BD3" w:rsidRDefault="008A4BD3" w:rsidP="008A4BD3">
                        <w:pPr>
                          <w:spacing w:line="319" w:lineRule="exact"/>
                          <w:rPr>
                            <w:sz w:val="32"/>
                          </w:rPr>
                        </w:pPr>
                        <w:r>
                          <w:rPr>
                            <w:sz w:val="32"/>
                          </w:rPr>
                          <w:t>申请人签字：</w:t>
                        </w:r>
                      </w:p>
                    </w:txbxContent>
                  </v:textbox>
                </v:shape>
                <v:shape id="文本框 19" o:spid="_x0000_s1036" type="#_x0000_t202" style="position:absolute;left:112;top:781;width:8447;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1049742" w14:textId="77777777" w:rsidR="008A4BD3" w:rsidRDefault="008A4BD3" w:rsidP="008A4BD3">
                        <w:pPr>
                          <w:spacing w:line="364" w:lineRule="exact"/>
                          <w:ind w:left="868"/>
                          <w:rPr>
                            <w:sz w:val="32"/>
                          </w:rPr>
                        </w:pPr>
                        <w:r>
                          <w:rPr>
                            <w:spacing w:val="-8"/>
                            <w:sz w:val="32"/>
                          </w:rPr>
                          <w:t>我确认本申请书及附件内容真实、准确，并能带领团队</w:t>
                        </w:r>
                      </w:p>
                      <w:p w14:paraId="382B925F" w14:textId="77777777" w:rsidR="008A4BD3" w:rsidRDefault="008A4BD3" w:rsidP="008A4BD3">
                        <w:pPr>
                          <w:spacing w:before="168" w:line="365" w:lineRule="exact"/>
                          <w:rPr>
                            <w:sz w:val="32"/>
                          </w:rPr>
                        </w:pPr>
                        <w:r>
                          <w:rPr>
                            <w:sz w:val="32"/>
                          </w:rPr>
                          <w:t>完成申请书所承诺之研发与产业化等考核指标。</w:t>
                        </w:r>
                      </w:p>
                    </w:txbxContent>
                  </v:textbox>
                </v:shape>
                <w10:anchorlock/>
              </v:group>
            </w:pict>
          </mc:Fallback>
        </mc:AlternateContent>
      </w:r>
    </w:p>
    <w:p w14:paraId="2B129CF9" w14:textId="77777777" w:rsidR="008A4BD3" w:rsidRDefault="008A4BD3" w:rsidP="008A4BD3">
      <w:pPr>
        <w:autoSpaceDE w:val="0"/>
        <w:autoSpaceDN w:val="0"/>
        <w:spacing w:before="109"/>
        <w:ind w:left="220"/>
        <w:jc w:val="left"/>
        <w:rPr>
          <w:rFonts w:ascii="宋体" w:eastAsia="宋体" w:hAnsi="宋体" w:cs="宋体"/>
          <w:kern w:val="0"/>
          <w:sz w:val="32"/>
          <w:lang w:val="zh-CN" w:bidi="zh-CN"/>
        </w:rPr>
      </w:pPr>
      <w:r>
        <w:rPr>
          <w:rFonts w:ascii="宋体" w:eastAsia="宋体" w:hAnsi="宋体" w:cs="宋体"/>
          <w:kern w:val="0"/>
          <w:sz w:val="32"/>
          <w:lang w:val="zh-CN" w:bidi="zh-CN"/>
        </w:rPr>
        <w:t>十一、专家组评议结论</w:t>
      </w:r>
    </w:p>
    <w:p w14:paraId="041CBD0D" w14:textId="77777777" w:rsidR="008A4BD3" w:rsidRDefault="008A4BD3" w:rsidP="008A4BD3">
      <w:pPr>
        <w:autoSpaceDE w:val="0"/>
        <w:autoSpaceDN w:val="0"/>
        <w:ind w:left="102"/>
        <w:jc w:val="left"/>
        <w:rPr>
          <w:rFonts w:ascii="宋体" w:eastAsia="宋体" w:hAnsi="宋体" w:cs="宋体"/>
          <w:kern w:val="0"/>
          <w:sz w:val="20"/>
          <w:lang w:val="zh-CN" w:bidi="zh-CN"/>
        </w:rPr>
      </w:pPr>
      <w:r>
        <w:rPr>
          <w:rFonts w:ascii="宋体" w:eastAsia="宋体" w:hAnsi="宋体" w:cs="宋体"/>
          <w:noProof/>
          <w:kern w:val="0"/>
          <w:sz w:val="20"/>
          <w:lang w:val="zh-CN" w:bidi="zh-CN"/>
        </w:rPr>
        <mc:AlternateContent>
          <mc:Choice Requires="wpg">
            <w:drawing>
              <wp:inline distT="0" distB="0" distL="114300" distR="114300" wp14:anchorId="0D0209D1" wp14:editId="223F4D2D">
                <wp:extent cx="5629910" cy="3314700"/>
                <wp:effectExtent l="0" t="0" r="27940" b="19050"/>
                <wp:docPr id="4" name="组合 4"/>
                <wp:cNvGraphicFramePr/>
                <a:graphic xmlns:a="http://schemas.openxmlformats.org/drawingml/2006/main">
                  <a:graphicData uri="http://schemas.microsoft.com/office/word/2010/wordprocessingGroup">
                    <wpg:wgp>
                      <wpg:cNvGrpSpPr/>
                      <wpg:grpSpPr>
                        <a:xfrm>
                          <a:off x="0" y="0"/>
                          <a:ext cx="5629910" cy="3314700"/>
                          <a:chOff x="0" y="0"/>
                          <a:chExt cx="8866" cy="5820"/>
                        </a:xfrm>
                      </wpg:grpSpPr>
                      <wps:wsp>
                        <wps:cNvPr id="5" name="直接连接符 5"/>
                        <wps:cNvCnPr/>
                        <wps:spPr>
                          <a:xfrm>
                            <a:off x="0" y="5"/>
                            <a:ext cx="8866" cy="0"/>
                          </a:xfrm>
                          <a:prstGeom prst="line">
                            <a:avLst/>
                          </a:prstGeom>
                          <a:ln w="6096" cap="flat" cmpd="sng">
                            <a:solidFill>
                              <a:srgbClr val="000000"/>
                            </a:solidFill>
                            <a:prstDash val="solid"/>
                            <a:headEnd type="none" w="med" len="med"/>
                            <a:tailEnd type="none" w="med" len="med"/>
                          </a:ln>
                        </wps:spPr>
                        <wps:bodyPr/>
                      </wps:wsp>
                      <wps:wsp>
                        <wps:cNvPr id="6" name="直接连接符 6"/>
                        <wps:cNvCnPr/>
                        <wps:spPr>
                          <a:xfrm>
                            <a:off x="0" y="5815"/>
                            <a:ext cx="8866" cy="0"/>
                          </a:xfrm>
                          <a:prstGeom prst="line">
                            <a:avLst/>
                          </a:prstGeom>
                          <a:ln w="6096" cap="flat" cmpd="sng">
                            <a:solidFill>
                              <a:srgbClr val="000000"/>
                            </a:solidFill>
                            <a:prstDash val="solid"/>
                            <a:headEnd type="none" w="med" len="med"/>
                            <a:tailEnd type="none" w="med" len="med"/>
                          </a:ln>
                        </wps:spPr>
                        <wps:bodyPr/>
                      </wps:wsp>
                      <wps:wsp>
                        <wps:cNvPr id="7" name="直接连接符 7"/>
                        <wps:cNvCnPr/>
                        <wps:spPr>
                          <a:xfrm>
                            <a:off x="5" y="0"/>
                            <a:ext cx="0" cy="581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8861" y="0"/>
                            <a:ext cx="0" cy="5810"/>
                          </a:xfrm>
                          <a:prstGeom prst="line">
                            <a:avLst/>
                          </a:prstGeom>
                          <a:ln w="6096" cap="flat" cmpd="sng">
                            <a:solidFill>
                              <a:srgbClr val="000000"/>
                            </a:solidFill>
                            <a:prstDash val="solid"/>
                            <a:headEnd type="none" w="med" len="med"/>
                            <a:tailEnd type="none" w="med" len="med"/>
                          </a:ln>
                        </wps:spPr>
                        <wps:bodyPr/>
                      </wps:wsp>
                      <wps:wsp>
                        <wps:cNvPr id="9" name="文本框 9"/>
                        <wps:cNvSpPr txBox="1"/>
                        <wps:spPr>
                          <a:xfrm>
                            <a:off x="8231" y="5452"/>
                            <a:ext cx="301" cy="281"/>
                          </a:xfrm>
                          <a:prstGeom prst="rect">
                            <a:avLst/>
                          </a:prstGeom>
                          <a:noFill/>
                          <a:ln>
                            <a:noFill/>
                          </a:ln>
                        </wps:spPr>
                        <wps:txbx>
                          <w:txbxContent>
                            <w:p w14:paraId="2D294360" w14:textId="77777777" w:rsidR="008A4BD3" w:rsidRDefault="008A4BD3" w:rsidP="008A4BD3">
                              <w:pPr>
                                <w:spacing w:line="281" w:lineRule="exact"/>
                                <w:rPr>
                                  <w:sz w:val="28"/>
                                </w:rPr>
                              </w:pPr>
                              <w:r>
                                <w:rPr>
                                  <w:sz w:val="28"/>
                                </w:rPr>
                                <w:t>日</w:t>
                              </w:r>
                            </w:p>
                          </w:txbxContent>
                        </wps:txbx>
                        <wps:bodyPr lIns="0" tIns="0" rIns="0" bIns="0" upright="1"/>
                      </wps:wsp>
                      <wps:wsp>
                        <wps:cNvPr id="21" name="文本框 21"/>
                        <wps:cNvSpPr txBox="1"/>
                        <wps:spPr>
                          <a:xfrm>
                            <a:off x="7391" y="5452"/>
                            <a:ext cx="301" cy="281"/>
                          </a:xfrm>
                          <a:prstGeom prst="rect">
                            <a:avLst/>
                          </a:prstGeom>
                          <a:noFill/>
                          <a:ln>
                            <a:noFill/>
                          </a:ln>
                        </wps:spPr>
                        <wps:txbx>
                          <w:txbxContent>
                            <w:p w14:paraId="6702AE76" w14:textId="77777777" w:rsidR="008A4BD3" w:rsidRDefault="008A4BD3" w:rsidP="008A4BD3">
                              <w:pPr>
                                <w:spacing w:line="281" w:lineRule="exact"/>
                                <w:rPr>
                                  <w:sz w:val="28"/>
                                </w:rPr>
                              </w:pPr>
                              <w:r>
                                <w:rPr>
                                  <w:sz w:val="28"/>
                                </w:rPr>
                                <w:t>月</w:t>
                              </w:r>
                            </w:p>
                          </w:txbxContent>
                        </wps:txbx>
                        <wps:bodyPr lIns="0" tIns="0" rIns="0" bIns="0" upright="1"/>
                      </wps:wsp>
                      <wps:wsp>
                        <wps:cNvPr id="22" name="文本框 22"/>
                        <wps:cNvSpPr txBox="1"/>
                        <wps:spPr>
                          <a:xfrm>
                            <a:off x="6693" y="5452"/>
                            <a:ext cx="301" cy="281"/>
                          </a:xfrm>
                          <a:prstGeom prst="rect">
                            <a:avLst/>
                          </a:prstGeom>
                          <a:noFill/>
                          <a:ln>
                            <a:noFill/>
                          </a:ln>
                        </wps:spPr>
                        <wps:txbx>
                          <w:txbxContent>
                            <w:p w14:paraId="2F278794" w14:textId="77777777" w:rsidR="008A4BD3" w:rsidRDefault="008A4BD3" w:rsidP="008A4BD3">
                              <w:pPr>
                                <w:spacing w:line="281" w:lineRule="exact"/>
                                <w:rPr>
                                  <w:sz w:val="28"/>
                                </w:rPr>
                              </w:pPr>
                              <w:r>
                                <w:rPr>
                                  <w:sz w:val="28"/>
                                </w:rPr>
                                <w:t>年</w:t>
                              </w:r>
                            </w:p>
                          </w:txbxContent>
                        </wps:txbx>
                        <wps:bodyPr lIns="0" tIns="0" rIns="0" bIns="0" upright="1"/>
                      </wps:wsp>
                      <wps:wsp>
                        <wps:cNvPr id="23" name="文本框 23"/>
                        <wps:cNvSpPr txBox="1"/>
                        <wps:spPr>
                          <a:xfrm>
                            <a:off x="112" y="4293"/>
                            <a:ext cx="3102" cy="281"/>
                          </a:xfrm>
                          <a:prstGeom prst="rect">
                            <a:avLst/>
                          </a:prstGeom>
                          <a:noFill/>
                          <a:ln>
                            <a:noFill/>
                          </a:ln>
                        </wps:spPr>
                        <wps:txbx>
                          <w:txbxContent>
                            <w:p w14:paraId="13404829" w14:textId="77777777" w:rsidR="008A4BD3" w:rsidRDefault="008A4BD3" w:rsidP="008A4BD3">
                              <w:pPr>
                                <w:spacing w:line="281" w:lineRule="exact"/>
                                <w:rPr>
                                  <w:sz w:val="28"/>
                                </w:rPr>
                              </w:pPr>
                              <w:r>
                                <w:rPr>
                                  <w:sz w:val="28"/>
                                </w:rPr>
                                <w:t>专家组组长及成员签字：</w:t>
                              </w:r>
                            </w:p>
                          </w:txbxContent>
                        </wps:txbx>
                        <wps:bodyPr lIns="0" tIns="0" rIns="0" bIns="0" upright="1"/>
                      </wps:wsp>
                    </wpg:wgp>
                  </a:graphicData>
                </a:graphic>
              </wp:inline>
            </w:drawing>
          </mc:Choice>
          <mc:Fallback>
            <w:pict>
              <v:group w14:anchorId="0D0209D1" id="组合 4" o:spid="_x0000_s1037" style="width:443.3pt;height:261pt;mso-position-horizontal-relative:char;mso-position-vertical-relative:line" coordsize="8866,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">
                <v:line id="直接连接符 5" o:spid="_x0000_s1038" style="position:absolute;visibility:visible;mso-wrap-style:square" from="0,5" to="8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直接连接符 6" o:spid="_x0000_s1039" style="position:absolute;visibility:visible;mso-wrap-style:square" from="0,5815" to="8866,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直接连接符 7" o:spid="_x0000_s1040" style="position:absolute;visibility:visible;mso-wrap-style:square" from="5,0" to="5,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直接连接符 8" o:spid="_x0000_s1041" style="position:absolute;visibility:visible;mso-wrap-style:square" from="8861,0" to="8861,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 id="文本框 9" o:spid="_x0000_s1042" type="#_x0000_t202" style="position:absolute;left:8231;top:545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294360" w14:textId="77777777" w:rsidR="008A4BD3" w:rsidRDefault="008A4BD3" w:rsidP="008A4BD3">
                        <w:pPr>
                          <w:spacing w:line="281" w:lineRule="exact"/>
                          <w:rPr>
                            <w:sz w:val="28"/>
                          </w:rPr>
                        </w:pPr>
                        <w:r>
                          <w:rPr>
                            <w:sz w:val="28"/>
                          </w:rPr>
                          <w:t>日</w:t>
                        </w:r>
                      </w:p>
                    </w:txbxContent>
                  </v:textbox>
                </v:shape>
                <v:shape id="文本框 21" o:spid="_x0000_s1043" type="#_x0000_t202" style="position:absolute;left:7391;top:545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702AE76" w14:textId="77777777" w:rsidR="008A4BD3" w:rsidRDefault="008A4BD3" w:rsidP="008A4BD3">
                        <w:pPr>
                          <w:spacing w:line="281" w:lineRule="exact"/>
                          <w:rPr>
                            <w:sz w:val="28"/>
                          </w:rPr>
                        </w:pPr>
                        <w:r>
                          <w:rPr>
                            <w:sz w:val="28"/>
                          </w:rPr>
                          <w:t>月</w:t>
                        </w:r>
                      </w:p>
                    </w:txbxContent>
                  </v:textbox>
                </v:shape>
                <v:shape id="文本框 22" o:spid="_x0000_s1044" type="#_x0000_t202" style="position:absolute;left:6693;top:545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F278794" w14:textId="77777777" w:rsidR="008A4BD3" w:rsidRDefault="008A4BD3" w:rsidP="008A4BD3">
                        <w:pPr>
                          <w:spacing w:line="281" w:lineRule="exact"/>
                          <w:rPr>
                            <w:sz w:val="28"/>
                          </w:rPr>
                        </w:pPr>
                        <w:r>
                          <w:rPr>
                            <w:sz w:val="28"/>
                          </w:rPr>
                          <w:t>年</w:t>
                        </w:r>
                      </w:p>
                    </w:txbxContent>
                  </v:textbox>
                </v:shape>
                <v:shape id="文本框 23" o:spid="_x0000_s1045" type="#_x0000_t202" style="position:absolute;left:112;top:4293;width:310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3404829" w14:textId="77777777" w:rsidR="008A4BD3" w:rsidRDefault="008A4BD3" w:rsidP="008A4BD3">
                        <w:pPr>
                          <w:spacing w:line="281" w:lineRule="exact"/>
                          <w:rPr>
                            <w:sz w:val="28"/>
                          </w:rPr>
                        </w:pPr>
                        <w:r>
                          <w:rPr>
                            <w:sz w:val="28"/>
                          </w:rPr>
                          <w:t>专家组组长及成员签字：</w:t>
                        </w:r>
                      </w:p>
                    </w:txbxContent>
                  </v:textbox>
                </v:shape>
                <w10:anchorlock/>
              </v:group>
            </w:pict>
          </mc:Fallback>
        </mc:AlternateContent>
      </w:r>
    </w:p>
    <w:p w14:paraId="5D8D3EDD" w14:textId="77777777" w:rsidR="008A4BD3" w:rsidRDefault="008A4BD3" w:rsidP="008A4BD3">
      <w:pPr>
        <w:autoSpaceDE w:val="0"/>
        <w:autoSpaceDN w:val="0"/>
        <w:spacing w:before="100" w:after="22"/>
        <w:ind w:left="220"/>
        <w:jc w:val="left"/>
        <w:rPr>
          <w:rFonts w:ascii="宋体" w:eastAsia="宋体" w:hAnsi="宋体" w:cs="宋体"/>
          <w:kern w:val="0"/>
          <w:sz w:val="32"/>
          <w:lang w:val="zh-CN" w:bidi="zh-CN"/>
        </w:rPr>
      </w:pPr>
    </w:p>
    <w:p w14:paraId="0EB18565" w14:textId="77777777" w:rsidR="008A4BD3" w:rsidRDefault="008A4BD3" w:rsidP="008A4BD3">
      <w:pPr>
        <w:autoSpaceDE w:val="0"/>
        <w:autoSpaceDN w:val="0"/>
        <w:spacing w:before="100" w:after="22"/>
        <w:ind w:left="220"/>
        <w:jc w:val="left"/>
        <w:rPr>
          <w:rFonts w:ascii="宋体" w:eastAsia="宋体" w:hAnsi="宋体" w:cs="宋体"/>
          <w:kern w:val="0"/>
          <w:sz w:val="32"/>
          <w:lang w:val="zh-CN" w:bidi="zh-CN"/>
        </w:rPr>
      </w:pPr>
    </w:p>
    <w:p w14:paraId="4B5736C0" w14:textId="77777777" w:rsidR="008A4BD3" w:rsidRDefault="008A4BD3" w:rsidP="008A4BD3">
      <w:pPr>
        <w:autoSpaceDE w:val="0"/>
        <w:autoSpaceDN w:val="0"/>
        <w:spacing w:before="100" w:after="22"/>
        <w:ind w:left="220"/>
        <w:jc w:val="left"/>
        <w:rPr>
          <w:rFonts w:ascii="宋体" w:eastAsia="宋体" w:hAnsi="宋体" w:cs="宋体"/>
          <w:kern w:val="0"/>
          <w:sz w:val="32"/>
          <w:lang w:val="zh-CN" w:bidi="zh-CN"/>
        </w:rPr>
      </w:pPr>
    </w:p>
    <w:p w14:paraId="6BDC5364" w14:textId="77777777" w:rsidR="008A4BD3" w:rsidRDefault="008A4BD3" w:rsidP="008A4BD3">
      <w:pPr>
        <w:autoSpaceDE w:val="0"/>
        <w:autoSpaceDN w:val="0"/>
        <w:spacing w:before="100" w:after="22"/>
        <w:ind w:left="220"/>
        <w:jc w:val="left"/>
        <w:rPr>
          <w:rFonts w:ascii="宋体" w:eastAsia="宋体" w:hAnsi="宋体" w:cs="宋体"/>
          <w:kern w:val="0"/>
          <w:sz w:val="32"/>
          <w:lang w:val="zh-CN" w:bidi="zh-CN"/>
        </w:rPr>
      </w:pPr>
    </w:p>
    <w:p w14:paraId="7E7815E4" w14:textId="77777777" w:rsidR="008A4BD3" w:rsidRDefault="008A4BD3" w:rsidP="008A4BD3">
      <w:pPr>
        <w:autoSpaceDE w:val="0"/>
        <w:autoSpaceDN w:val="0"/>
        <w:spacing w:before="100" w:after="22"/>
        <w:ind w:left="220"/>
        <w:jc w:val="left"/>
        <w:rPr>
          <w:rFonts w:ascii="宋体" w:eastAsia="宋体" w:hAnsi="宋体" w:cs="宋体"/>
          <w:kern w:val="0"/>
          <w:sz w:val="32"/>
          <w:lang w:val="zh-CN" w:bidi="zh-CN"/>
        </w:rPr>
      </w:pPr>
      <w:r>
        <w:rPr>
          <w:rFonts w:ascii="宋体" w:eastAsia="宋体" w:hAnsi="宋体" w:cs="宋体"/>
          <w:kern w:val="0"/>
          <w:sz w:val="32"/>
          <w:lang w:val="zh-CN" w:bidi="zh-CN"/>
        </w:rPr>
        <w:lastRenderedPageBreak/>
        <w:t>十二、工</w:t>
      </w:r>
      <w:proofErr w:type="gramStart"/>
      <w:r>
        <w:rPr>
          <w:rFonts w:ascii="宋体" w:eastAsia="宋体" w:hAnsi="宋体" w:cs="宋体"/>
          <w:kern w:val="0"/>
          <w:sz w:val="32"/>
          <w:lang w:val="zh-CN" w:bidi="zh-CN"/>
        </w:rPr>
        <w:t>研</w:t>
      </w:r>
      <w:proofErr w:type="gramEnd"/>
      <w:r>
        <w:rPr>
          <w:rFonts w:ascii="宋体" w:eastAsia="宋体" w:hAnsi="宋体" w:cs="宋体"/>
          <w:kern w:val="0"/>
          <w:sz w:val="32"/>
          <w:lang w:val="zh-CN" w:bidi="zh-CN"/>
        </w:rPr>
        <w:t>院意见</w:t>
      </w:r>
    </w:p>
    <w:p w14:paraId="5FECC1B0" w14:textId="77777777" w:rsidR="008A4BD3" w:rsidRDefault="008A4BD3" w:rsidP="008A4BD3">
      <w:pPr>
        <w:autoSpaceDE w:val="0"/>
        <w:autoSpaceDN w:val="0"/>
        <w:ind w:left="102"/>
        <w:jc w:val="left"/>
        <w:rPr>
          <w:rFonts w:ascii="宋体" w:eastAsia="宋体" w:hAnsi="宋体" w:cs="宋体"/>
          <w:kern w:val="0"/>
          <w:sz w:val="20"/>
          <w:lang w:val="zh-CN" w:bidi="zh-CN"/>
        </w:rPr>
      </w:pPr>
      <w:r>
        <w:rPr>
          <w:rFonts w:ascii="宋体" w:eastAsia="宋体" w:hAnsi="宋体" w:cs="宋体"/>
          <w:noProof/>
          <w:kern w:val="0"/>
          <w:sz w:val="20"/>
          <w:lang w:val="zh-CN" w:bidi="zh-CN"/>
        </w:rPr>
        <mc:AlternateContent>
          <mc:Choice Requires="wpg">
            <w:drawing>
              <wp:inline distT="0" distB="0" distL="114300" distR="114300" wp14:anchorId="71807E4D" wp14:editId="697A50B3">
                <wp:extent cx="5629910" cy="3327400"/>
                <wp:effectExtent l="1270" t="1270" r="7620" b="5080"/>
                <wp:docPr id="24" name="组合 24"/>
                <wp:cNvGraphicFramePr/>
                <a:graphic xmlns:a="http://schemas.openxmlformats.org/drawingml/2006/main">
                  <a:graphicData uri="http://schemas.microsoft.com/office/word/2010/wordprocessingGroup">
                    <wpg:wgp>
                      <wpg:cNvGrpSpPr/>
                      <wpg:grpSpPr>
                        <a:xfrm>
                          <a:off x="0" y="0"/>
                          <a:ext cx="5629910" cy="3327400"/>
                          <a:chOff x="0" y="0"/>
                          <a:chExt cx="8866" cy="5240"/>
                        </a:xfrm>
                      </wpg:grpSpPr>
                      <wps:wsp>
                        <wps:cNvPr id="25" name="直接连接符 25"/>
                        <wps:cNvCnPr/>
                        <wps:spPr>
                          <a:xfrm>
                            <a:off x="0" y="5"/>
                            <a:ext cx="8866" cy="0"/>
                          </a:xfrm>
                          <a:prstGeom prst="line">
                            <a:avLst/>
                          </a:prstGeom>
                          <a:ln w="6096" cap="flat" cmpd="sng">
                            <a:solidFill>
                              <a:srgbClr val="000000"/>
                            </a:solidFill>
                            <a:prstDash val="solid"/>
                            <a:headEnd type="none" w="med" len="med"/>
                            <a:tailEnd type="none" w="med" len="med"/>
                          </a:ln>
                        </wps:spPr>
                        <wps:bodyPr/>
                      </wps:wsp>
                      <wps:wsp>
                        <wps:cNvPr id="26" name="直接连接符 26"/>
                        <wps:cNvCnPr/>
                        <wps:spPr>
                          <a:xfrm>
                            <a:off x="0" y="5235"/>
                            <a:ext cx="8866" cy="0"/>
                          </a:xfrm>
                          <a:prstGeom prst="line">
                            <a:avLst/>
                          </a:prstGeom>
                          <a:ln w="6096" cap="flat" cmpd="sng">
                            <a:solidFill>
                              <a:srgbClr val="000000"/>
                            </a:solidFill>
                            <a:prstDash val="solid"/>
                            <a:headEnd type="none" w="med" len="med"/>
                            <a:tailEnd type="none" w="med" len="med"/>
                          </a:ln>
                        </wps:spPr>
                        <wps:bodyPr/>
                      </wps:wsp>
                      <wps:wsp>
                        <wps:cNvPr id="27" name="直接连接符 27"/>
                        <wps:cNvCnPr/>
                        <wps:spPr>
                          <a:xfrm>
                            <a:off x="5" y="0"/>
                            <a:ext cx="0" cy="5230"/>
                          </a:xfrm>
                          <a:prstGeom prst="line">
                            <a:avLst/>
                          </a:prstGeom>
                          <a:ln w="6096" cap="flat" cmpd="sng">
                            <a:solidFill>
                              <a:srgbClr val="000000"/>
                            </a:solidFill>
                            <a:prstDash val="solid"/>
                            <a:headEnd type="none" w="med" len="med"/>
                            <a:tailEnd type="none" w="med" len="med"/>
                          </a:ln>
                        </wps:spPr>
                        <wps:bodyPr/>
                      </wps:wsp>
                      <wps:wsp>
                        <wps:cNvPr id="28" name="直接连接符 28"/>
                        <wps:cNvCnPr/>
                        <wps:spPr>
                          <a:xfrm>
                            <a:off x="8861" y="0"/>
                            <a:ext cx="0" cy="5230"/>
                          </a:xfrm>
                          <a:prstGeom prst="line">
                            <a:avLst/>
                          </a:prstGeom>
                          <a:ln w="6096" cap="flat" cmpd="sng">
                            <a:solidFill>
                              <a:srgbClr val="000000"/>
                            </a:solidFill>
                            <a:prstDash val="solid"/>
                            <a:headEnd type="none" w="med" len="med"/>
                            <a:tailEnd type="none" w="med" len="med"/>
                          </a:ln>
                        </wps:spPr>
                        <wps:bodyPr/>
                      </wps:wsp>
                      <wps:wsp>
                        <wps:cNvPr id="29" name="文本框 29"/>
                        <wps:cNvSpPr txBox="1"/>
                        <wps:spPr>
                          <a:xfrm>
                            <a:off x="6832" y="4872"/>
                            <a:ext cx="301" cy="281"/>
                          </a:xfrm>
                          <a:prstGeom prst="rect">
                            <a:avLst/>
                          </a:prstGeom>
                          <a:noFill/>
                          <a:ln>
                            <a:noFill/>
                          </a:ln>
                        </wps:spPr>
                        <wps:txbx>
                          <w:txbxContent>
                            <w:p w14:paraId="0B7B21F5" w14:textId="77777777" w:rsidR="008A4BD3" w:rsidRDefault="008A4BD3" w:rsidP="008A4BD3">
                              <w:pPr>
                                <w:spacing w:line="281" w:lineRule="exact"/>
                                <w:rPr>
                                  <w:sz w:val="28"/>
                                </w:rPr>
                              </w:pPr>
                              <w:r>
                                <w:rPr>
                                  <w:sz w:val="28"/>
                                </w:rPr>
                                <w:t>日</w:t>
                              </w:r>
                            </w:p>
                          </w:txbxContent>
                        </wps:txbx>
                        <wps:bodyPr lIns="0" tIns="0" rIns="0" bIns="0" upright="1"/>
                      </wps:wsp>
                      <wps:wsp>
                        <wps:cNvPr id="35" name="文本框 31"/>
                        <wps:cNvSpPr txBox="1"/>
                        <wps:spPr>
                          <a:xfrm>
                            <a:off x="6131" y="4872"/>
                            <a:ext cx="301" cy="281"/>
                          </a:xfrm>
                          <a:prstGeom prst="rect">
                            <a:avLst/>
                          </a:prstGeom>
                          <a:noFill/>
                          <a:ln>
                            <a:noFill/>
                          </a:ln>
                        </wps:spPr>
                        <wps:txbx>
                          <w:txbxContent>
                            <w:p w14:paraId="5D489ACD" w14:textId="77777777" w:rsidR="008A4BD3" w:rsidRDefault="008A4BD3" w:rsidP="008A4BD3">
                              <w:pPr>
                                <w:spacing w:line="281" w:lineRule="exact"/>
                                <w:rPr>
                                  <w:sz w:val="28"/>
                                </w:rPr>
                              </w:pPr>
                              <w:r>
                                <w:rPr>
                                  <w:sz w:val="28"/>
                                </w:rPr>
                                <w:t>月</w:t>
                              </w:r>
                            </w:p>
                          </w:txbxContent>
                        </wps:txbx>
                        <wps:bodyPr lIns="0" tIns="0" rIns="0" bIns="0" upright="1"/>
                      </wps:wsp>
                      <wps:wsp>
                        <wps:cNvPr id="36" name="文本框 32"/>
                        <wps:cNvSpPr txBox="1"/>
                        <wps:spPr>
                          <a:xfrm>
                            <a:off x="5433" y="4872"/>
                            <a:ext cx="301" cy="281"/>
                          </a:xfrm>
                          <a:prstGeom prst="rect">
                            <a:avLst/>
                          </a:prstGeom>
                          <a:noFill/>
                          <a:ln>
                            <a:noFill/>
                          </a:ln>
                        </wps:spPr>
                        <wps:txbx>
                          <w:txbxContent>
                            <w:p w14:paraId="30AA72F5" w14:textId="77777777" w:rsidR="008A4BD3" w:rsidRDefault="008A4BD3" w:rsidP="008A4BD3">
                              <w:pPr>
                                <w:spacing w:line="281" w:lineRule="exact"/>
                                <w:rPr>
                                  <w:sz w:val="28"/>
                                </w:rPr>
                              </w:pPr>
                              <w:r>
                                <w:rPr>
                                  <w:sz w:val="28"/>
                                </w:rPr>
                                <w:t>年</w:t>
                              </w:r>
                            </w:p>
                          </w:txbxContent>
                        </wps:txbx>
                        <wps:bodyPr lIns="0" tIns="0" rIns="0" bIns="0" upright="1"/>
                      </wps:wsp>
                      <wps:wsp>
                        <wps:cNvPr id="37" name="文本框 33"/>
                        <wps:cNvSpPr txBox="1"/>
                        <wps:spPr>
                          <a:xfrm>
                            <a:off x="6131" y="3713"/>
                            <a:ext cx="582" cy="281"/>
                          </a:xfrm>
                          <a:prstGeom prst="rect">
                            <a:avLst/>
                          </a:prstGeom>
                          <a:noFill/>
                          <a:ln>
                            <a:noFill/>
                          </a:ln>
                        </wps:spPr>
                        <wps:txbx>
                          <w:txbxContent>
                            <w:p w14:paraId="70DF89E6" w14:textId="77777777" w:rsidR="008A4BD3" w:rsidRDefault="008A4BD3" w:rsidP="008A4BD3">
                              <w:pPr>
                                <w:spacing w:line="281" w:lineRule="exact"/>
                                <w:rPr>
                                  <w:sz w:val="28"/>
                                </w:rPr>
                              </w:pPr>
                              <w:r>
                                <w:rPr>
                                  <w:sz w:val="28"/>
                                </w:rPr>
                                <w:t>签章</w:t>
                              </w:r>
                            </w:p>
                          </w:txbxContent>
                        </wps:txbx>
                        <wps:bodyPr lIns="0" tIns="0" rIns="0" bIns="0" upright="1"/>
                      </wps:wsp>
                    </wpg:wgp>
                  </a:graphicData>
                </a:graphic>
              </wp:inline>
            </w:drawing>
          </mc:Choice>
          <mc:Fallback>
            <w:pict>
              <v:group w14:anchorId="71807E4D" id="组合 24" o:spid="_x0000_s1046" style="width:443.3pt;height:262pt;mso-position-horizontal-relative:char;mso-position-vertical-relative:line" coordsize="886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">
                <v:line id="直接连接符 25" o:spid="_x0000_s1047" style="position:absolute;visibility:visible;mso-wrap-style:square" from="0,5" to="8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直接连接符 26" o:spid="_x0000_s1048" style="position:absolute;visibility:visible;mso-wrap-style:square" from="0,5235" to="8866,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直接连接符 27" o:spid="_x0000_s1049" style="position:absolute;visibility:visible;mso-wrap-style:square" from="5,0" to="5,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直接连接符 28" o:spid="_x0000_s1050" style="position:absolute;visibility:visible;mso-wrap-style:square" from="8861,0" to="886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shape id="文本框 29" o:spid="_x0000_s1051" type="#_x0000_t202" style="position:absolute;left:6832;top:487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B7B21F5" w14:textId="77777777" w:rsidR="008A4BD3" w:rsidRDefault="008A4BD3" w:rsidP="008A4BD3">
                        <w:pPr>
                          <w:spacing w:line="281" w:lineRule="exact"/>
                          <w:rPr>
                            <w:sz w:val="28"/>
                          </w:rPr>
                        </w:pPr>
                        <w:r>
                          <w:rPr>
                            <w:sz w:val="28"/>
                          </w:rPr>
                          <w:t>日</w:t>
                        </w:r>
                      </w:p>
                    </w:txbxContent>
                  </v:textbox>
                </v:shape>
                <v:shape id="_x0000_s1052" type="#_x0000_t202" style="position:absolute;left:6131;top:487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D489ACD" w14:textId="77777777" w:rsidR="008A4BD3" w:rsidRDefault="008A4BD3" w:rsidP="008A4BD3">
                        <w:pPr>
                          <w:spacing w:line="281" w:lineRule="exact"/>
                          <w:rPr>
                            <w:sz w:val="28"/>
                          </w:rPr>
                        </w:pPr>
                        <w:r>
                          <w:rPr>
                            <w:sz w:val="28"/>
                          </w:rPr>
                          <w:t>月</w:t>
                        </w:r>
                      </w:p>
                    </w:txbxContent>
                  </v:textbox>
                </v:shape>
                <v:shape id="_x0000_s1053" type="#_x0000_t202" style="position:absolute;left:5433;top:487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0AA72F5" w14:textId="77777777" w:rsidR="008A4BD3" w:rsidRDefault="008A4BD3" w:rsidP="008A4BD3">
                        <w:pPr>
                          <w:spacing w:line="281" w:lineRule="exact"/>
                          <w:rPr>
                            <w:sz w:val="28"/>
                          </w:rPr>
                        </w:pPr>
                        <w:r>
                          <w:rPr>
                            <w:sz w:val="28"/>
                          </w:rPr>
                          <w:t>年</w:t>
                        </w:r>
                      </w:p>
                    </w:txbxContent>
                  </v:textbox>
                </v:shape>
                <v:shape id="_x0000_s1054" type="#_x0000_t202" style="position:absolute;left:6131;top:3713;width:58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0DF89E6" w14:textId="77777777" w:rsidR="008A4BD3" w:rsidRDefault="008A4BD3" w:rsidP="008A4BD3">
                        <w:pPr>
                          <w:spacing w:line="281" w:lineRule="exact"/>
                          <w:rPr>
                            <w:sz w:val="28"/>
                          </w:rPr>
                        </w:pPr>
                        <w:r>
                          <w:rPr>
                            <w:sz w:val="28"/>
                          </w:rPr>
                          <w:t>签章</w:t>
                        </w:r>
                      </w:p>
                    </w:txbxContent>
                  </v:textbox>
                </v:shape>
                <w10:anchorlock/>
              </v:group>
            </w:pict>
          </mc:Fallback>
        </mc:AlternateContent>
      </w:r>
    </w:p>
    <w:p w14:paraId="18CF7281" w14:textId="77777777" w:rsidR="008A4BD3" w:rsidRDefault="008A4BD3" w:rsidP="008A4BD3">
      <w:pPr>
        <w:autoSpaceDE w:val="0"/>
        <w:autoSpaceDN w:val="0"/>
        <w:spacing w:before="10"/>
        <w:jc w:val="left"/>
        <w:rPr>
          <w:rFonts w:ascii="宋体" w:eastAsia="宋体" w:hAnsi="宋体" w:cs="宋体"/>
          <w:kern w:val="0"/>
          <w:sz w:val="8"/>
          <w:lang w:val="zh-CN" w:bidi="zh-CN"/>
        </w:rPr>
      </w:pPr>
    </w:p>
    <w:p w14:paraId="6968721D" w14:textId="77777777" w:rsidR="008A4BD3" w:rsidRDefault="008A4BD3" w:rsidP="008A4BD3">
      <w:pPr>
        <w:autoSpaceDE w:val="0"/>
        <w:autoSpaceDN w:val="0"/>
        <w:spacing w:before="67"/>
        <w:ind w:left="220"/>
        <w:jc w:val="left"/>
        <w:rPr>
          <w:rFonts w:ascii="宋体" w:eastAsia="宋体" w:hAnsi="宋体" w:cs="宋体"/>
          <w:kern w:val="0"/>
          <w:sz w:val="24"/>
          <w:lang w:val="zh-CN" w:bidi="zh-CN"/>
        </w:rPr>
      </w:pPr>
      <w:r>
        <w:rPr>
          <w:rFonts w:ascii="宋体" w:eastAsia="宋体" w:hAnsi="宋体" w:cs="宋体"/>
          <w:kern w:val="0"/>
          <w:sz w:val="24"/>
          <w:lang w:val="zh-CN" w:bidi="zh-CN"/>
        </w:rPr>
        <w:t>注：此表一式三份</w:t>
      </w:r>
    </w:p>
    <w:p w14:paraId="66EEA5AA" w14:textId="77777777" w:rsidR="008A4BD3" w:rsidRDefault="008A4BD3" w:rsidP="008A4BD3"/>
    <w:p w14:paraId="6C565082" w14:textId="77777777" w:rsidR="008A4BD3" w:rsidRDefault="008A4BD3" w:rsidP="008A4BD3"/>
    <w:p w14:paraId="465B7EB1" w14:textId="77777777" w:rsidR="008A4BD3" w:rsidRDefault="008A4BD3" w:rsidP="008A4BD3">
      <w:pPr>
        <w:rPr>
          <w:rFonts w:ascii="仿宋" w:eastAsia="仿宋" w:hAnsi="仿宋" w:cs="仿宋"/>
          <w:sz w:val="32"/>
          <w:szCs w:val="32"/>
        </w:rPr>
      </w:pPr>
    </w:p>
    <w:p w14:paraId="3F1822B2" w14:textId="77777777" w:rsidR="008A4BD3" w:rsidRDefault="008A4BD3" w:rsidP="008A4BD3">
      <w:pPr>
        <w:rPr>
          <w:rFonts w:ascii="仿宋" w:eastAsia="仿宋" w:hAnsi="仿宋" w:cs="仿宋"/>
          <w:sz w:val="32"/>
          <w:szCs w:val="32"/>
        </w:rPr>
      </w:pPr>
    </w:p>
    <w:p w14:paraId="1BF7CAB4" w14:textId="77777777" w:rsidR="008A4BD3" w:rsidRDefault="008A4BD3" w:rsidP="008A4BD3">
      <w:pPr>
        <w:rPr>
          <w:rFonts w:ascii="仿宋" w:eastAsia="仿宋" w:hAnsi="仿宋" w:cs="仿宋"/>
          <w:sz w:val="32"/>
          <w:szCs w:val="32"/>
        </w:rPr>
      </w:pPr>
    </w:p>
    <w:p w14:paraId="0C280C2C" w14:textId="77777777" w:rsidR="008A4BD3" w:rsidRDefault="008A4BD3" w:rsidP="008A4BD3">
      <w:pPr>
        <w:rPr>
          <w:rFonts w:ascii="仿宋" w:eastAsia="仿宋" w:hAnsi="仿宋" w:cs="仿宋"/>
          <w:sz w:val="32"/>
          <w:szCs w:val="32"/>
        </w:rPr>
      </w:pPr>
    </w:p>
    <w:p w14:paraId="7767B0F9" w14:textId="77777777" w:rsidR="008A4BD3" w:rsidRDefault="008A4BD3" w:rsidP="008A4BD3">
      <w:pPr>
        <w:rPr>
          <w:rFonts w:ascii="仿宋" w:eastAsia="仿宋" w:hAnsi="仿宋" w:cs="仿宋"/>
          <w:sz w:val="32"/>
          <w:szCs w:val="32"/>
        </w:rPr>
      </w:pPr>
    </w:p>
    <w:p w14:paraId="5FFD3B1D" w14:textId="77777777" w:rsidR="008A4BD3" w:rsidRDefault="008A4BD3" w:rsidP="008A4BD3">
      <w:pPr>
        <w:rPr>
          <w:rFonts w:ascii="仿宋" w:eastAsia="仿宋" w:hAnsi="仿宋" w:cs="仿宋"/>
          <w:sz w:val="32"/>
          <w:szCs w:val="32"/>
        </w:rPr>
      </w:pPr>
    </w:p>
    <w:p w14:paraId="10D1AEB7" w14:textId="77777777" w:rsidR="008A4BD3" w:rsidRDefault="008A4BD3" w:rsidP="008A4BD3">
      <w:pPr>
        <w:rPr>
          <w:rFonts w:ascii="仿宋" w:eastAsia="仿宋" w:hAnsi="仿宋" w:cs="仿宋"/>
          <w:sz w:val="32"/>
          <w:szCs w:val="32"/>
        </w:rPr>
      </w:pPr>
    </w:p>
    <w:p w14:paraId="57285A87" w14:textId="77777777" w:rsidR="008A4BD3" w:rsidRDefault="008A4BD3" w:rsidP="008A4BD3">
      <w:pPr>
        <w:rPr>
          <w:rFonts w:ascii="仿宋" w:eastAsia="仿宋" w:hAnsi="仿宋" w:cs="仿宋"/>
          <w:sz w:val="32"/>
          <w:szCs w:val="32"/>
        </w:rPr>
      </w:pPr>
    </w:p>
    <w:p w14:paraId="4225C1C9" w14:textId="77777777" w:rsidR="008A4BD3" w:rsidRDefault="008A4BD3" w:rsidP="008A4BD3">
      <w:pPr>
        <w:rPr>
          <w:rFonts w:ascii="仿宋" w:eastAsia="仿宋" w:hAnsi="仿宋" w:cs="仿宋"/>
          <w:sz w:val="32"/>
          <w:szCs w:val="32"/>
        </w:rPr>
      </w:pPr>
    </w:p>
    <w:p w14:paraId="3D882691" w14:textId="77777777" w:rsidR="008A4BD3" w:rsidRDefault="008A4BD3" w:rsidP="008A4BD3">
      <w:pPr>
        <w:rPr>
          <w:rFonts w:ascii="仿宋" w:eastAsia="仿宋" w:hAnsi="仿宋" w:cs="仿宋"/>
          <w:sz w:val="32"/>
          <w:szCs w:val="32"/>
        </w:rPr>
      </w:pPr>
    </w:p>
    <w:p w14:paraId="51FC42E7" w14:textId="77777777" w:rsidR="009102E9" w:rsidRDefault="009102E9"/>
    <w:sectPr w:rsidR="009102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6BBB" w14:textId="77777777" w:rsidR="00957811" w:rsidRDefault="00957811" w:rsidP="008A4BD3">
      <w:r>
        <w:separator/>
      </w:r>
    </w:p>
  </w:endnote>
  <w:endnote w:type="continuationSeparator" w:id="0">
    <w:p w14:paraId="05855637" w14:textId="77777777" w:rsidR="00957811" w:rsidRDefault="00957811" w:rsidP="008A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E5C7" w14:textId="77777777" w:rsidR="008A4BD3" w:rsidRDefault="008A4BD3">
    <w:pPr>
      <w:pStyle w:val="a7"/>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7EEEFCDB" wp14:editId="31675632">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6BF44"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w14:anchorId="7EEEFCDB" id="_x0000_t202" coordsize="21600,21600" o:spt="202" path="m,l,21600r21600,l21600,xe">
              <v:stroke joinstyle="miter"/>
              <v:path gradientshapeok="t" o:connecttype="rect"/>
            </v:shapetype>
            <v:shape id="文本框 32" o:spid="_x0000_s105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&#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Aidy+SuAQAAQQMAAA4AAAAAAAAAAAAAAAAALgIAAGRycy9lMm9Eb2MueG1sUEsBAi0AFAAG&#10;AAgAAAAhAAxK8O7WAAAABQEAAA8AAAAAAAAAAAAAAAAACAQAAGRycy9kb3ducmV2LnhtbFBLBQYA&#10;AAAABAAEAPMAAAALBQAAAAA=&#10;" filled="f" stroked="f">
              <v:textbox style="mso-fit-shape-to-text:t" inset="0,0,0,0">
                <w:txbxContent>
                  <w:p w14:paraId="1476BF44"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DEFE" w14:textId="77777777" w:rsidR="008A4BD3" w:rsidRDefault="008A4BD3">
    <w:pPr>
      <w:pStyle w:val="a7"/>
      <w:spacing w:line="14" w:lineRule="auto"/>
      <w:rPr>
        <w:sz w:val="20"/>
      </w:rPr>
    </w:pPr>
    <w:r>
      <w:rPr>
        <w:noProof/>
        <w:sz w:val="20"/>
      </w:rPr>
      <mc:AlternateContent>
        <mc:Choice Requires="wps">
          <w:drawing>
            <wp:anchor distT="0" distB="0" distL="114300" distR="114300" simplePos="0" relativeHeight="251660288" behindDoc="0" locked="0" layoutInCell="1" allowOverlap="1" wp14:anchorId="646280B9" wp14:editId="31F11AC4">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DF9AF"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a:spAutoFit/>
                    </wps:bodyPr>
                  </wps:wsp>
                </a:graphicData>
              </a:graphic>
            </wp:anchor>
          </w:drawing>
        </mc:Choice>
        <mc:Fallback>
          <w:pict>
            <v:shapetype w14:anchorId="646280B9" id="_x0000_t202" coordsize="21600,21600" o:spt="202" path="m,l,21600r21600,l21600,xe">
              <v:stroke joinstyle="miter"/>
              <v:path gradientshapeok="t" o:connecttype="rect"/>
            </v:shapetype>
            <v:shape id="文本框 33" o:spid="_x0000_s105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L74XBCxAQAASAMAAA4AAAAAAAAAAAAAAAAALgIAAGRycy9lMm9Eb2MueG1sUEsBAi0A&#10;FAAGAAgAAAAhAAxK8O7WAAAABQEAAA8AAAAAAAAAAAAAAAAACwQAAGRycy9kb3ducmV2LnhtbFBL&#10;BQYAAAAABAAEAPMAAAAOBQAAAAA=&#10;" filled="f" stroked="f">
              <v:textbox style="mso-fit-shape-to-text:t" inset="0,0,0,0">
                <w:txbxContent>
                  <w:p w14:paraId="18EDF9AF"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9866" w14:textId="77777777" w:rsidR="008A4BD3" w:rsidRDefault="008A4BD3">
    <w:pPr>
      <w:pStyle w:val="a7"/>
      <w:spacing w:line="14" w:lineRule="auto"/>
      <w:rPr>
        <w:sz w:val="20"/>
      </w:rPr>
    </w:pPr>
    <w:r>
      <w:rPr>
        <w:noProof/>
        <w:sz w:val="20"/>
      </w:rPr>
      <mc:AlternateContent>
        <mc:Choice Requires="wps">
          <w:drawing>
            <wp:anchor distT="0" distB="0" distL="114300" distR="114300" simplePos="0" relativeHeight="251661312" behindDoc="0" locked="0" layoutInCell="1" allowOverlap="1" wp14:anchorId="099C97B7" wp14:editId="5774F808">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CBDBF"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a:spAutoFit/>
                    </wps:bodyPr>
                  </wps:wsp>
                </a:graphicData>
              </a:graphic>
            </wp:anchor>
          </w:drawing>
        </mc:Choice>
        <mc:Fallback>
          <w:pict>
            <v:shapetype w14:anchorId="099C97B7" id="_x0000_t202" coordsize="21600,21600" o:spt="202" path="m,l,21600r21600,l21600,xe">
              <v:stroke joinstyle="miter"/>
              <v:path gradientshapeok="t" o:connecttype="rect"/>
            </v:shapetype>
            <v:shape id="文本框 31" o:spid="_x0000_s105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sQEAAEgDAAAOAAAAZHJzL2Uyb0RvYy54bWysU02uEzEM3iNxhyh7mmmR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3f8&#10;+ZKzID3N6PT1y+nbj9P3z4x81KAxYkt595Ey8/QKJhr07EdyFt2TSb58SRGjOLX6eG2vnjJT5dF6&#10;tV43FFIUmy+ELx6fx4T5tQbPitHxRPOrbZWHt5jPqXNKqRbgzjpXZ+jCbw7CLB5RuJ85FitPu6mK&#10;Xc38d9AfSdZIG9DxQCvKmXsTqMFlWWYjzcbuYpRSGF8+ZKpfaRXwM9SlJo2rCrusVtmHX+816/EH&#10;2P4E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Cv75CaxAQAASAMAAA4AAAAAAAAAAAAAAAAALgIAAGRycy9lMm9Eb2MueG1sUEsBAi0A&#10;FAAGAAgAAAAhAAxK8O7WAAAABQEAAA8AAAAAAAAAAAAAAAAACwQAAGRycy9kb3ducmV2LnhtbFBL&#10;BQYAAAAABAAEAPMAAAAOBQAAAAA=&#10;" filled="f" stroked="f">
              <v:textbox style="mso-fit-shape-to-text:t" inset="0,0,0,0">
                <w:txbxContent>
                  <w:p w14:paraId="4A1CBDBF"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332E" w14:textId="77777777" w:rsidR="008A4BD3" w:rsidRDefault="008A4BD3">
    <w:pPr>
      <w:pStyle w:val="a7"/>
      <w:spacing w:line="14" w:lineRule="auto"/>
      <w:rPr>
        <w:sz w:val="2"/>
      </w:rPr>
    </w:pPr>
    <w:r>
      <w:rPr>
        <w:noProof/>
        <w:sz w:val="2"/>
      </w:rPr>
      <mc:AlternateContent>
        <mc:Choice Requires="wps">
          <w:drawing>
            <wp:anchor distT="0" distB="0" distL="114300" distR="114300" simplePos="0" relativeHeight="251662336" behindDoc="0" locked="0" layoutInCell="1" allowOverlap="1" wp14:anchorId="3D5C3FB8" wp14:editId="1705568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D0BEBE"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a:spAutoFit/>
                    </wps:bodyPr>
                  </wps:wsp>
                </a:graphicData>
              </a:graphic>
            </wp:anchor>
          </w:drawing>
        </mc:Choice>
        <mc:Fallback>
          <w:pict>
            <v:shapetype w14:anchorId="3D5C3FB8" id="_x0000_t202" coordsize="21600,21600" o:spt="202" path="m,l,21600r21600,l21600,xe">
              <v:stroke joinstyle="miter"/>
              <v:path gradientshapeok="t" o:connecttype="rect"/>
            </v:shapetype>
            <v:shape id="文本框 34" o:spid="_x0000_s105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BbUyGUsgEAAEgDAAAOAAAAAAAAAAAAAAAAAC4CAABkcnMvZTJvRG9jLnhtbFBLAQIt&#10;ABQABgAIAAAAIQAMSvDu1gAAAAUBAAAPAAAAAAAAAAAAAAAAAAwEAABkcnMvZG93bnJldi54bWxQ&#10;SwUGAAAAAAQABADzAAAADwUAAAAA&#10;" filled="f" stroked="f">
              <v:textbox style="mso-fit-shape-to-text:t" inset="0,0,0,0">
                <w:txbxContent>
                  <w:p w14:paraId="0ED0BEBE" w14:textId="77777777" w:rsidR="008A4BD3" w:rsidRDefault="008A4BD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8321" w14:textId="77777777" w:rsidR="00957811" w:rsidRDefault="00957811" w:rsidP="008A4BD3">
      <w:r>
        <w:separator/>
      </w:r>
    </w:p>
  </w:footnote>
  <w:footnote w:type="continuationSeparator" w:id="0">
    <w:p w14:paraId="7DCB6CB1" w14:textId="77777777" w:rsidR="00957811" w:rsidRDefault="00957811" w:rsidP="008A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1"/>
      <w:numFmt w:val="decimal"/>
      <w:lvlText w:val="%1."/>
      <w:lvlJc w:val="left"/>
      <w:pPr>
        <w:ind w:left="543" w:hanging="324"/>
      </w:pPr>
      <w:rPr>
        <w:rFonts w:ascii="宋体" w:eastAsia="宋体" w:hAnsi="宋体" w:cs="宋体" w:hint="default"/>
        <w:b/>
        <w:bCs/>
        <w:spacing w:val="-2"/>
        <w:w w:val="98"/>
        <w:sz w:val="30"/>
        <w:szCs w:val="30"/>
        <w:lang w:val="zh-CN" w:eastAsia="zh-CN" w:bidi="zh-CN"/>
      </w:rPr>
    </w:lvl>
    <w:lvl w:ilvl="1">
      <w:numFmt w:val="bullet"/>
      <w:lvlText w:val="•"/>
      <w:lvlJc w:val="left"/>
      <w:pPr>
        <w:ind w:left="1395" w:hanging="324"/>
      </w:pPr>
      <w:rPr>
        <w:rFonts w:hint="default"/>
        <w:lang w:val="zh-CN" w:eastAsia="zh-CN" w:bidi="zh-CN"/>
      </w:rPr>
    </w:lvl>
    <w:lvl w:ilvl="2">
      <w:numFmt w:val="bullet"/>
      <w:lvlText w:val="•"/>
      <w:lvlJc w:val="left"/>
      <w:pPr>
        <w:ind w:left="2250" w:hanging="324"/>
      </w:pPr>
      <w:rPr>
        <w:rFonts w:hint="default"/>
        <w:lang w:val="zh-CN" w:eastAsia="zh-CN" w:bidi="zh-CN"/>
      </w:rPr>
    </w:lvl>
    <w:lvl w:ilvl="3">
      <w:numFmt w:val="bullet"/>
      <w:lvlText w:val="•"/>
      <w:lvlJc w:val="left"/>
      <w:pPr>
        <w:ind w:left="3105" w:hanging="324"/>
      </w:pPr>
      <w:rPr>
        <w:rFonts w:hint="default"/>
        <w:lang w:val="zh-CN" w:eastAsia="zh-CN" w:bidi="zh-CN"/>
      </w:rPr>
    </w:lvl>
    <w:lvl w:ilvl="4">
      <w:numFmt w:val="bullet"/>
      <w:lvlText w:val="•"/>
      <w:lvlJc w:val="left"/>
      <w:pPr>
        <w:ind w:left="3960" w:hanging="324"/>
      </w:pPr>
      <w:rPr>
        <w:rFonts w:hint="default"/>
        <w:lang w:val="zh-CN" w:eastAsia="zh-CN" w:bidi="zh-CN"/>
      </w:rPr>
    </w:lvl>
    <w:lvl w:ilvl="5">
      <w:numFmt w:val="bullet"/>
      <w:lvlText w:val="•"/>
      <w:lvlJc w:val="left"/>
      <w:pPr>
        <w:ind w:left="4815" w:hanging="324"/>
      </w:pPr>
      <w:rPr>
        <w:rFonts w:hint="default"/>
        <w:lang w:val="zh-CN" w:eastAsia="zh-CN" w:bidi="zh-CN"/>
      </w:rPr>
    </w:lvl>
    <w:lvl w:ilvl="6">
      <w:numFmt w:val="bullet"/>
      <w:lvlText w:val="•"/>
      <w:lvlJc w:val="left"/>
      <w:pPr>
        <w:ind w:left="5670" w:hanging="324"/>
      </w:pPr>
      <w:rPr>
        <w:rFonts w:hint="default"/>
        <w:lang w:val="zh-CN" w:eastAsia="zh-CN" w:bidi="zh-CN"/>
      </w:rPr>
    </w:lvl>
    <w:lvl w:ilvl="7">
      <w:numFmt w:val="bullet"/>
      <w:lvlText w:val="•"/>
      <w:lvlJc w:val="left"/>
      <w:pPr>
        <w:ind w:left="6525" w:hanging="324"/>
      </w:pPr>
      <w:rPr>
        <w:rFonts w:hint="default"/>
        <w:lang w:val="zh-CN" w:eastAsia="zh-CN" w:bidi="zh-CN"/>
      </w:rPr>
    </w:lvl>
    <w:lvl w:ilvl="8">
      <w:numFmt w:val="bullet"/>
      <w:lvlText w:val="•"/>
      <w:lvlJc w:val="left"/>
      <w:pPr>
        <w:ind w:left="7380" w:hanging="324"/>
      </w:pPr>
      <w:rPr>
        <w:rFonts w:hint="default"/>
        <w:lang w:val="zh-CN" w:eastAsia="zh-CN" w:bidi="zh-CN"/>
      </w:rPr>
    </w:lvl>
  </w:abstractNum>
  <w:abstractNum w:abstractNumId="1" w15:restartNumberingAfterBreak="0">
    <w:nsid w:val="BF205925"/>
    <w:multiLevelType w:val="multilevel"/>
    <w:tmpl w:val="BF205925"/>
    <w:lvl w:ilvl="0">
      <w:start w:val="1"/>
      <w:numFmt w:val="decimal"/>
      <w:lvlText w:val="%1."/>
      <w:lvlJc w:val="left"/>
      <w:pPr>
        <w:ind w:left="503" w:hanging="284"/>
      </w:pPr>
      <w:rPr>
        <w:rFonts w:ascii="宋体" w:eastAsia="宋体" w:hAnsi="宋体" w:cs="宋体" w:hint="default"/>
        <w:b/>
        <w:bCs/>
        <w:spacing w:val="-2"/>
        <w:w w:val="99"/>
        <w:sz w:val="26"/>
        <w:szCs w:val="26"/>
        <w:lang w:val="zh-CN" w:eastAsia="zh-CN" w:bidi="zh-CN"/>
      </w:rPr>
    </w:lvl>
    <w:lvl w:ilvl="1">
      <w:numFmt w:val="bullet"/>
      <w:lvlText w:val="•"/>
      <w:lvlJc w:val="left"/>
      <w:pPr>
        <w:ind w:left="1359" w:hanging="284"/>
      </w:pPr>
      <w:rPr>
        <w:rFonts w:hint="default"/>
        <w:lang w:val="zh-CN" w:eastAsia="zh-CN" w:bidi="zh-CN"/>
      </w:rPr>
    </w:lvl>
    <w:lvl w:ilvl="2">
      <w:numFmt w:val="bullet"/>
      <w:lvlText w:val="•"/>
      <w:lvlJc w:val="left"/>
      <w:pPr>
        <w:ind w:left="2218" w:hanging="284"/>
      </w:pPr>
      <w:rPr>
        <w:rFonts w:hint="default"/>
        <w:lang w:val="zh-CN" w:eastAsia="zh-CN" w:bidi="zh-CN"/>
      </w:rPr>
    </w:lvl>
    <w:lvl w:ilvl="3">
      <w:numFmt w:val="bullet"/>
      <w:lvlText w:val="•"/>
      <w:lvlJc w:val="left"/>
      <w:pPr>
        <w:ind w:left="3077" w:hanging="284"/>
      </w:pPr>
      <w:rPr>
        <w:rFonts w:hint="default"/>
        <w:lang w:val="zh-CN" w:eastAsia="zh-CN" w:bidi="zh-CN"/>
      </w:rPr>
    </w:lvl>
    <w:lvl w:ilvl="4">
      <w:numFmt w:val="bullet"/>
      <w:lvlText w:val="•"/>
      <w:lvlJc w:val="left"/>
      <w:pPr>
        <w:ind w:left="3936" w:hanging="284"/>
      </w:pPr>
      <w:rPr>
        <w:rFonts w:hint="default"/>
        <w:lang w:val="zh-CN" w:eastAsia="zh-CN" w:bidi="zh-CN"/>
      </w:rPr>
    </w:lvl>
    <w:lvl w:ilvl="5">
      <w:numFmt w:val="bullet"/>
      <w:lvlText w:val="•"/>
      <w:lvlJc w:val="left"/>
      <w:pPr>
        <w:ind w:left="4795" w:hanging="284"/>
      </w:pPr>
      <w:rPr>
        <w:rFonts w:hint="default"/>
        <w:lang w:val="zh-CN" w:eastAsia="zh-CN" w:bidi="zh-CN"/>
      </w:rPr>
    </w:lvl>
    <w:lvl w:ilvl="6">
      <w:numFmt w:val="bullet"/>
      <w:lvlText w:val="•"/>
      <w:lvlJc w:val="left"/>
      <w:pPr>
        <w:ind w:left="5654" w:hanging="284"/>
      </w:pPr>
      <w:rPr>
        <w:rFonts w:hint="default"/>
        <w:lang w:val="zh-CN" w:eastAsia="zh-CN" w:bidi="zh-CN"/>
      </w:rPr>
    </w:lvl>
    <w:lvl w:ilvl="7">
      <w:numFmt w:val="bullet"/>
      <w:lvlText w:val="•"/>
      <w:lvlJc w:val="left"/>
      <w:pPr>
        <w:ind w:left="6513" w:hanging="284"/>
      </w:pPr>
      <w:rPr>
        <w:rFonts w:hint="default"/>
        <w:lang w:val="zh-CN" w:eastAsia="zh-CN" w:bidi="zh-CN"/>
      </w:rPr>
    </w:lvl>
    <w:lvl w:ilvl="8">
      <w:numFmt w:val="bullet"/>
      <w:lvlText w:val="•"/>
      <w:lvlJc w:val="left"/>
      <w:pPr>
        <w:ind w:left="7372" w:hanging="284"/>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503" w:hanging="284"/>
      </w:pPr>
      <w:rPr>
        <w:rFonts w:ascii="宋体" w:eastAsia="宋体" w:hAnsi="宋体" w:cs="宋体" w:hint="default"/>
        <w:b/>
        <w:bCs/>
        <w:spacing w:val="-2"/>
        <w:w w:val="99"/>
        <w:sz w:val="26"/>
        <w:szCs w:val="26"/>
        <w:lang w:val="zh-CN" w:eastAsia="zh-CN" w:bidi="zh-CN"/>
      </w:rPr>
    </w:lvl>
    <w:lvl w:ilvl="1">
      <w:numFmt w:val="bullet"/>
      <w:lvlText w:val="•"/>
      <w:lvlJc w:val="left"/>
      <w:pPr>
        <w:ind w:left="1359" w:hanging="284"/>
      </w:pPr>
      <w:rPr>
        <w:rFonts w:hint="default"/>
        <w:lang w:val="zh-CN" w:eastAsia="zh-CN" w:bidi="zh-CN"/>
      </w:rPr>
    </w:lvl>
    <w:lvl w:ilvl="2">
      <w:numFmt w:val="bullet"/>
      <w:lvlText w:val="•"/>
      <w:lvlJc w:val="left"/>
      <w:pPr>
        <w:ind w:left="2218" w:hanging="284"/>
      </w:pPr>
      <w:rPr>
        <w:rFonts w:hint="default"/>
        <w:lang w:val="zh-CN" w:eastAsia="zh-CN" w:bidi="zh-CN"/>
      </w:rPr>
    </w:lvl>
    <w:lvl w:ilvl="3">
      <w:numFmt w:val="bullet"/>
      <w:lvlText w:val="•"/>
      <w:lvlJc w:val="left"/>
      <w:pPr>
        <w:ind w:left="3077" w:hanging="284"/>
      </w:pPr>
      <w:rPr>
        <w:rFonts w:hint="default"/>
        <w:lang w:val="zh-CN" w:eastAsia="zh-CN" w:bidi="zh-CN"/>
      </w:rPr>
    </w:lvl>
    <w:lvl w:ilvl="4">
      <w:numFmt w:val="bullet"/>
      <w:lvlText w:val="•"/>
      <w:lvlJc w:val="left"/>
      <w:pPr>
        <w:ind w:left="3936" w:hanging="284"/>
      </w:pPr>
      <w:rPr>
        <w:rFonts w:hint="default"/>
        <w:lang w:val="zh-CN" w:eastAsia="zh-CN" w:bidi="zh-CN"/>
      </w:rPr>
    </w:lvl>
    <w:lvl w:ilvl="5">
      <w:numFmt w:val="bullet"/>
      <w:lvlText w:val="•"/>
      <w:lvlJc w:val="left"/>
      <w:pPr>
        <w:ind w:left="4795" w:hanging="284"/>
      </w:pPr>
      <w:rPr>
        <w:rFonts w:hint="default"/>
        <w:lang w:val="zh-CN" w:eastAsia="zh-CN" w:bidi="zh-CN"/>
      </w:rPr>
    </w:lvl>
    <w:lvl w:ilvl="6">
      <w:numFmt w:val="bullet"/>
      <w:lvlText w:val="•"/>
      <w:lvlJc w:val="left"/>
      <w:pPr>
        <w:ind w:left="5654" w:hanging="284"/>
      </w:pPr>
      <w:rPr>
        <w:rFonts w:hint="default"/>
        <w:lang w:val="zh-CN" w:eastAsia="zh-CN" w:bidi="zh-CN"/>
      </w:rPr>
    </w:lvl>
    <w:lvl w:ilvl="7">
      <w:numFmt w:val="bullet"/>
      <w:lvlText w:val="•"/>
      <w:lvlJc w:val="left"/>
      <w:pPr>
        <w:ind w:left="6513" w:hanging="284"/>
      </w:pPr>
      <w:rPr>
        <w:rFonts w:hint="default"/>
        <w:lang w:val="zh-CN" w:eastAsia="zh-CN" w:bidi="zh-CN"/>
      </w:rPr>
    </w:lvl>
    <w:lvl w:ilvl="8">
      <w:numFmt w:val="bullet"/>
      <w:lvlText w:val="•"/>
      <w:lvlJc w:val="left"/>
      <w:pPr>
        <w:ind w:left="7372" w:hanging="284"/>
      </w:pPr>
      <w:rPr>
        <w:rFonts w:hint="default"/>
        <w:lang w:val="zh-CN" w:eastAsia="zh-CN" w:bidi="zh-CN"/>
      </w:rPr>
    </w:lvl>
  </w:abstractNum>
  <w:abstractNum w:abstractNumId="3" w15:restartNumberingAfterBreak="0">
    <w:nsid w:val="59ADCABA"/>
    <w:multiLevelType w:val="multilevel"/>
    <w:tmpl w:val="59ADCABA"/>
    <w:lvl w:ilvl="0">
      <w:start w:val="1"/>
      <w:numFmt w:val="decimal"/>
      <w:lvlText w:val="%1."/>
      <w:lvlJc w:val="left"/>
      <w:pPr>
        <w:ind w:left="503" w:hanging="284"/>
      </w:pPr>
      <w:rPr>
        <w:rFonts w:ascii="宋体" w:eastAsia="宋体" w:hAnsi="宋体" w:cs="宋体" w:hint="default"/>
        <w:b/>
        <w:bCs/>
        <w:spacing w:val="-2"/>
        <w:w w:val="99"/>
        <w:sz w:val="26"/>
        <w:szCs w:val="26"/>
        <w:lang w:val="zh-CN" w:eastAsia="zh-CN" w:bidi="zh-CN"/>
      </w:rPr>
    </w:lvl>
    <w:lvl w:ilvl="1">
      <w:numFmt w:val="bullet"/>
      <w:lvlText w:val="•"/>
      <w:lvlJc w:val="left"/>
      <w:pPr>
        <w:ind w:left="1359" w:hanging="284"/>
      </w:pPr>
      <w:rPr>
        <w:rFonts w:hint="default"/>
        <w:lang w:val="zh-CN" w:eastAsia="zh-CN" w:bidi="zh-CN"/>
      </w:rPr>
    </w:lvl>
    <w:lvl w:ilvl="2">
      <w:numFmt w:val="bullet"/>
      <w:lvlText w:val="•"/>
      <w:lvlJc w:val="left"/>
      <w:pPr>
        <w:ind w:left="2218" w:hanging="284"/>
      </w:pPr>
      <w:rPr>
        <w:rFonts w:hint="default"/>
        <w:lang w:val="zh-CN" w:eastAsia="zh-CN" w:bidi="zh-CN"/>
      </w:rPr>
    </w:lvl>
    <w:lvl w:ilvl="3">
      <w:numFmt w:val="bullet"/>
      <w:lvlText w:val="•"/>
      <w:lvlJc w:val="left"/>
      <w:pPr>
        <w:ind w:left="3077" w:hanging="284"/>
      </w:pPr>
      <w:rPr>
        <w:rFonts w:hint="default"/>
        <w:lang w:val="zh-CN" w:eastAsia="zh-CN" w:bidi="zh-CN"/>
      </w:rPr>
    </w:lvl>
    <w:lvl w:ilvl="4">
      <w:numFmt w:val="bullet"/>
      <w:lvlText w:val="•"/>
      <w:lvlJc w:val="left"/>
      <w:pPr>
        <w:ind w:left="3936" w:hanging="284"/>
      </w:pPr>
      <w:rPr>
        <w:rFonts w:hint="default"/>
        <w:lang w:val="zh-CN" w:eastAsia="zh-CN" w:bidi="zh-CN"/>
      </w:rPr>
    </w:lvl>
    <w:lvl w:ilvl="5">
      <w:numFmt w:val="bullet"/>
      <w:lvlText w:val="•"/>
      <w:lvlJc w:val="left"/>
      <w:pPr>
        <w:ind w:left="4795" w:hanging="284"/>
      </w:pPr>
      <w:rPr>
        <w:rFonts w:hint="default"/>
        <w:lang w:val="zh-CN" w:eastAsia="zh-CN" w:bidi="zh-CN"/>
      </w:rPr>
    </w:lvl>
    <w:lvl w:ilvl="6">
      <w:numFmt w:val="bullet"/>
      <w:lvlText w:val="•"/>
      <w:lvlJc w:val="left"/>
      <w:pPr>
        <w:ind w:left="5654" w:hanging="284"/>
      </w:pPr>
      <w:rPr>
        <w:rFonts w:hint="default"/>
        <w:lang w:val="zh-CN" w:eastAsia="zh-CN" w:bidi="zh-CN"/>
      </w:rPr>
    </w:lvl>
    <w:lvl w:ilvl="7">
      <w:numFmt w:val="bullet"/>
      <w:lvlText w:val="•"/>
      <w:lvlJc w:val="left"/>
      <w:pPr>
        <w:ind w:left="6513" w:hanging="284"/>
      </w:pPr>
      <w:rPr>
        <w:rFonts w:hint="default"/>
        <w:lang w:val="zh-CN" w:eastAsia="zh-CN" w:bidi="zh-CN"/>
      </w:rPr>
    </w:lvl>
    <w:lvl w:ilvl="8">
      <w:numFmt w:val="bullet"/>
      <w:lvlText w:val="•"/>
      <w:lvlJc w:val="left"/>
      <w:pPr>
        <w:ind w:left="7372" w:hanging="284"/>
      </w:pPr>
      <w:rPr>
        <w:rFonts w:hint="default"/>
        <w:lang w:val="zh-CN" w:eastAsia="zh-CN" w:bidi="zh-C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DE"/>
    <w:rsid w:val="008A4BD3"/>
    <w:rsid w:val="009102E9"/>
    <w:rsid w:val="00957811"/>
    <w:rsid w:val="009E5FDE"/>
    <w:rsid w:val="00CB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4E8D0-9EE5-49C0-9E01-008B4CF2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B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4BD3"/>
    <w:rPr>
      <w:sz w:val="18"/>
      <w:szCs w:val="18"/>
    </w:rPr>
  </w:style>
  <w:style w:type="paragraph" w:styleId="a5">
    <w:name w:val="footer"/>
    <w:basedOn w:val="a"/>
    <w:link w:val="a6"/>
    <w:uiPriority w:val="99"/>
    <w:unhideWhenUsed/>
    <w:rsid w:val="008A4BD3"/>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A4BD3"/>
    <w:rPr>
      <w:sz w:val="18"/>
      <w:szCs w:val="18"/>
    </w:rPr>
  </w:style>
  <w:style w:type="paragraph" w:styleId="a7">
    <w:name w:val="Body Text"/>
    <w:basedOn w:val="a"/>
    <w:link w:val="a8"/>
    <w:uiPriority w:val="99"/>
    <w:semiHidden/>
    <w:unhideWhenUsed/>
    <w:rsid w:val="008A4BD3"/>
    <w:pPr>
      <w:spacing w:after="120"/>
    </w:pPr>
  </w:style>
  <w:style w:type="character" w:customStyle="1" w:styleId="a8">
    <w:name w:val="正文文本 字符"/>
    <w:basedOn w:val="a0"/>
    <w:link w:val="a7"/>
    <w:uiPriority w:val="99"/>
    <w:semiHidden/>
    <w:qFormat/>
    <w:rsid w:val="008A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3080MT</dc:creator>
  <cp:keywords/>
  <dc:description/>
  <cp:lastModifiedBy>DELL 3080MT</cp:lastModifiedBy>
  <cp:revision>2</cp:revision>
  <dcterms:created xsi:type="dcterms:W3CDTF">2021-05-18T02:14:00Z</dcterms:created>
  <dcterms:modified xsi:type="dcterms:W3CDTF">2021-05-18T02:15:00Z</dcterms:modified>
</cp:coreProperties>
</file>